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8EA2" w14:textId="4AC2B07F" w:rsidR="48B10F14" w:rsidRPr="00F829D9" w:rsidRDefault="48B10F14" w:rsidP="00F829D9">
      <w:pPr>
        <w:pStyle w:val="Heading1"/>
        <w:rPr>
          <w:rFonts w:ascii="Garamond" w:hAnsi="Garamond"/>
          <w:sz w:val="40"/>
          <w:szCs w:val="40"/>
        </w:rPr>
      </w:pPr>
      <w:r w:rsidRPr="00F829D9">
        <w:rPr>
          <w:rFonts w:ascii="Garamond" w:hAnsi="Garamond"/>
          <w:sz w:val="40"/>
          <w:szCs w:val="40"/>
        </w:rPr>
        <w:t>Tonya Gore</w:t>
      </w:r>
      <w:r w:rsidR="0025518F" w:rsidRPr="00F829D9">
        <w:rPr>
          <w:rFonts w:ascii="Garamond" w:hAnsi="Garamond"/>
          <w:sz w:val="40"/>
          <w:szCs w:val="40"/>
        </w:rPr>
        <w:t xml:space="preserve">: </w:t>
      </w:r>
      <w:r w:rsidR="00994964" w:rsidRPr="00F829D9">
        <w:rPr>
          <w:rFonts w:ascii="Garamond" w:hAnsi="Garamond"/>
          <w:sz w:val="40"/>
          <w:szCs w:val="40"/>
        </w:rPr>
        <w:t>Designer, Urban Revitalizer, Experience Maker</w:t>
      </w:r>
    </w:p>
    <w:p w14:paraId="62E0912E" w14:textId="77777777" w:rsidR="00F829D9" w:rsidRPr="00F829D9" w:rsidRDefault="00F829D9" w:rsidP="00F829D9">
      <w:pPr>
        <w:rPr>
          <w:rFonts w:ascii="Garamond" w:hAnsi="Garamond"/>
          <w:b/>
          <w:bCs/>
        </w:rPr>
      </w:pPr>
      <w:r w:rsidRPr="00F829D9">
        <w:rPr>
          <w:rFonts w:ascii="Garamond" w:hAnsi="Garamond"/>
          <w:b/>
          <w:bCs/>
        </w:rPr>
        <w:t>Creative Careers Podcast Transcript</w:t>
      </w:r>
    </w:p>
    <w:p w14:paraId="5C2E7D62" w14:textId="77777777" w:rsidR="00F829D9" w:rsidRPr="00F829D9" w:rsidRDefault="00F829D9" w:rsidP="00F829D9">
      <w:pPr>
        <w:rPr>
          <w:rFonts w:ascii="Garamond" w:hAnsi="Garamond" w:cs="Times New Roman"/>
          <w:b/>
          <w:bCs/>
        </w:rPr>
      </w:pPr>
      <w:r w:rsidRPr="00F829D9">
        <w:rPr>
          <w:rFonts w:ascii="Garamond" w:hAnsi="Garamond" w:cs="Times New Roman"/>
          <w:b/>
          <w:bCs/>
        </w:rPr>
        <w:t>Uncharted: Working Professionals in South Carolina</w:t>
      </w:r>
    </w:p>
    <w:p w14:paraId="7E8CF31D" w14:textId="77777777" w:rsidR="00F829D9" w:rsidRPr="00F829D9" w:rsidRDefault="00F829D9" w:rsidP="00F829D9">
      <w:pPr>
        <w:rPr>
          <w:rFonts w:ascii="Garamond" w:hAnsi="Garamond" w:cs="Times New Roman"/>
          <w:b/>
          <w:bCs/>
        </w:rPr>
      </w:pPr>
      <w:r w:rsidRPr="00F829D9">
        <w:rPr>
          <w:rFonts w:ascii="Garamond" w:hAnsi="Garamond" w:cs="Times New Roman"/>
          <w:b/>
          <w:bCs/>
        </w:rPr>
        <w:t>The Athenaeum Press at Coastal Carolina University</w:t>
      </w:r>
    </w:p>
    <w:p w14:paraId="7282D843" w14:textId="77777777" w:rsidR="00994964" w:rsidRPr="00F829D9" w:rsidRDefault="00994964" w:rsidP="0025518F">
      <w:pPr>
        <w:rPr>
          <w:rFonts w:ascii="Garamond" w:eastAsia="Times New Roman" w:hAnsi="Garamond" w:cs="Times New Roman"/>
          <w:b/>
          <w:bCs/>
          <w:sz w:val="24"/>
          <w:szCs w:val="24"/>
          <w:lang w:eastAsia="zh-CN"/>
        </w:rPr>
      </w:pPr>
    </w:p>
    <w:p w14:paraId="18B92CDD" w14:textId="6631EEF3" w:rsidR="3715E89D"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0F5FB771" w:rsidRPr="00F829D9">
        <w:rPr>
          <w:rFonts w:ascii="Garamond" w:eastAsia="Times New Roman" w:hAnsi="Garamond" w:cs="Times New Roman"/>
          <w:b/>
          <w:bCs/>
          <w:sz w:val="24"/>
          <w:szCs w:val="24"/>
          <w:lang w:eastAsia="zh-CN"/>
        </w:rPr>
        <w:t xml:space="preserve"> 00:00</w:t>
      </w:r>
    </w:p>
    <w:p w14:paraId="0D818589" w14:textId="6028CB6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I didn't utilize that God given talent, and I was like, singer, sing. Why can I utilize my art? So, I came back, and I immediately changed my career to graphic design.</w:t>
      </w:r>
    </w:p>
    <w:p w14:paraId="67869A0D" w14:textId="3ABE4863"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Announcer </w:t>
      </w:r>
      <w:r w:rsidR="127FD2A8" w:rsidRPr="00F829D9">
        <w:rPr>
          <w:rFonts w:ascii="Garamond" w:eastAsia="Times New Roman" w:hAnsi="Garamond" w:cs="Times New Roman"/>
          <w:b/>
          <w:bCs/>
          <w:sz w:val="24"/>
          <w:szCs w:val="24"/>
          <w:lang w:eastAsia="zh-CN"/>
        </w:rPr>
        <w:t>| 00:11</w:t>
      </w:r>
    </w:p>
    <w:p w14:paraId="41B8875F" w14:textId="7432BB7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Welcome to Creative paths, a podcast where we map the careers of South Carolina's creative economy one professional at a time. We're broadcasting from the Athenaeum </w:t>
      </w:r>
      <w:r w:rsidR="007B217C" w:rsidRPr="00F829D9">
        <w:rPr>
          <w:rFonts w:ascii="Garamond" w:eastAsia="Times New Roman" w:hAnsi="Garamond" w:cs="Times New Roman"/>
          <w:sz w:val="24"/>
          <w:szCs w:val="24"/>
          <w:lang w:eastAsia="zh-CN"/>
        </w:rPr>
        <w:t>P</w:t>
      </w:r>
      <w:r w:rsidRPr="00F829D9">
        <w:rPr>
          <w:rFonts w:ascii="Garamond" w:eastAsia="Times New Roman" w:hAnsi="Garamond" w:cs="Times New Roman"/>
          <w:sz w:val="24"/>
          <w:szCs w:val="24"/>
          <w:lang w:eastAsia="zh-CN"/>
        </w:rPr>
        <w:t xml:space="preserve">ress at Coastal Carolina University. Thanks for exploring with us. In this episode, we're exploring resilience in home with </w:t>
      </w:r>
      <w:r w:rsidR="48B10F14" w:rsidRPr="00F829D9">
        <w:rPr>
          <w:rFonts w:ascii="Garamond" w:eastAsia="Times New Roman" w:hAnsi="Garamond" w:cs="Times New Roman"/>
          <w:sz w:val="24"/>
          <w:szCs w:val="24"/>
          <w:lang w:eastAsia="zh-CN"/>
        </w:rPr>
        <w:t>Tonya Gore</w:t>
      </w:r>
      <w:r w:rsidRPr="00F829D9">
        <w:rPr>
          <w:rFonts w:ascii="Garamond" w:eastAsia="Times New Roman" w:hAnsi="Garamond" w:cs="Times New Roman"/>
          <w:sz w:val="24"/>
          <w:szCs w:val="24"/>
          <w:lang w:eastAsia="zh-CN"/>
        </w:rPr>
        <w:t xml:space="preserve">, who's found a thriving career, make that several careers revitalizing her hometown of Myrtle Beach, South Carolina, currently working as the Director of Enhancement and Design with the Myrtle Beach Downtown Alliance, Tonya has leaned on her creative thinking to develop our local community. Let's listen in. </w:t>
      </w:r>
    </w:p>
    <w:p w14:paraId="3D42F019" w14:textId="5DAB9530"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1E61596E" w:rsidRPr="00F829D9">
        <w:rPr>
          <w:rFonts w:ascii="Garamond" w:eastAsia="Times New Roman" w:hAnsi="Garamond" w:cs="Times New Roman"/>
          <w:b/>
          <w:bCs/>
          <w:sz w:val="24"/>
          <w:szCs w:val="24"/>
          <w:lang w:eastAsia="zh-CN"/>
        </w:rPr>
        <w:t xml:space="preserve"> </w:t>
      </w:r>
      <w:r w:rsidR="0A27B7E5" w:rsidRPr="00F829D9">
        <w:rPr>
          <w:rFonts w:ascii="Garamond" w:eastAsia="Times New Roman" w:hAnsi="Garamond" w:cs="Times New Roman"/>
          <w:b/>
          <w:bCs/>
          <w:sz w:val="24"/>
          <w:szCs w:val="24"/>
          <w:lang w:eastAsia="zh-CN"/>
        </w:rPr>
        <w:t xml:space="preserve">| </w:t>
      </w:r>
      <w:r w:rsidR="1072A19A" w:rsidRPr="00F829D9">
        <w:rPr>
          <w:rFonts w:ascii="Garamond" w:eastAsia="Times New Roman" w:hAnsi="Garamond" w:cs="Times New Roman"/>
          <w:b/>
          <w:bCs/>
          <w:sz w:val="24"/>
          <w:szCs w:val="24"/>
          <w:lang w:eastAsia="zh-CN"/>
        </w:rPr>
        <w:t>00:48</w:t>
      </w:r>
    </w:p>
    <w:p w14:paraId="36105169" w14:textId="390EAFC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My name is </w:t>
      </w:r>
      <w:r w:rsidR="54BA0F0A" w:rsidRPr="00F829D9">
        <w:rPr>
          <w:rFonts w:ascii="Garamond" w:eastAsia="Times New Roman" w:hAnsi="Garamond" w:cs="Times New Roman"/>
          <w:sz w:val="24"/>
          <w:szCs w:val="24"/>
          <w:lang w:eastAsia="zh-CN"/>
        </w:rPr>
        <w:t>Morgan</w:t>
      </w:r>
      <w:r w:rsidRPr="00F829D9">
        <w:rPr>
          <w:rFonts w:ascii="Garamond" w:eastAsia="Times New Roman" w:hAnsi="Garamond" w:cs="Times New Roman"/>
          <w:sz w:val="24"/>
          <w:szCs w:val="24"/>
          <w:lang w:eastAsia="zh-CN"/>
        </w:rPr>
        <w:t>. I'm a senior communications major with a focus in journalism at Coastal Carolina University. Can you tell me your name and your job title and what you do?</w:t>
      </w:r>
    </w:p>
    <w:p w14:paraId="21308326" w14:textId="24A8C4E8" w:rsidR="3715E89D"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4DA115AB" w:rsidRPr="00F829D9">
        <w:rPr>
          <w:rFonts w:ascii="Garamond" w:eastAsia="Times New Roman" w:hAnsi="Garamond" w:cs="Times New Roman"/>
          <w:b/>
          <w:bCs/>
          <w:sz w:val="24"/>
          <w:szCs w:val="24"/>
          <w:lang w:eastAsia="zh-CN"/>
        </w:rPr>
        <w:t>00:56</w:t>
      </w:r>
    </w:p>
    <w:p w14:paraId="44823EF6" w14:textId="0A301C2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My name is </w:t>
      </w:r>
      <w:r w:rsidR="48B10F14" w:rsidRPr="00F829D9">
        <w:rPr>
          <w:rFonts w:ascii="Garamond" w:eastAsia="Times New Roman" w:hAnsi="Garamond" w:cs="Times New Roman"/>
          <w:sz w:val="24"/>
          <w:szCs w:val="24"/>
          <w:lang w:eastAsia="zh-CN"/>
        </w:rPr>
        <w:t>Tonya Gore</w:t>
      </w:r>
      <w:r w:rsidRPr="00F829D9">
        <w:rPr>
          <w:rFonts w:ascii="Garamond" w:eastAsia="Times New Roman" w:hAnsi="Garamond" w:cs="Times New Roman"/>
          <w:sz w:val="24"/>
          <w:szCs w:val="24"/>
          <w:lang w:eastAsia="zh-CN"/>
        </w:rPr>
        <w:t>, and I am Director of Enhancement and Design for the Myrtle Beach Downtown Alliance.</w:t>
      </w:r>
    </w:p>
    <w:p w14:paraId="492E3AE1" w14:textId="2A767587"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7047B704" w:rsidRPr="00F829D9">
        <w:rPr>
          <w:rFonts w:ascii="Garamond" w:eastAsia="Times New Roman" w:hAnsi="Garamond" w:cs="Times New Roman"/>
          <w:b/>
          <w:bCs/>
          <w:sz w:val="24"/>
          <w:szCs w:val="24"/>
          <w:lang w:eastAsia="zh-CN"/>
        </w:rPr>
        <w:t>Morgan Belton |</w:t>
      </w:r>
      <w:r w:rsidRPr="00F829D9">
        <w:rPr>
          <w:rFonts w:ascii="Garamond" w:eastAsia="Times New Roman" w:hAnsi="Garamond" w:cs="Times New Roman"/>
          <w:b/>
          <w:bCs/>
          <w:sz w:val="24"/>
          <w:szCs w:val="24"/>
          <w:lang w:eastAsia="zh-CN"/>
        </w:rPr>
        <w:t xml:space="preserve"> </w:t>
      </w:r>
      <w:r w:rsidR="203AE1F8" w:rsidRPr="00F829D9">
        <w:rPr>
          <w:rFonts w:ascii="Garamond" w:eastAsia="Times New Roman" w:hAnsi="Garamond" w:cs="Times New Roman"/>
          <w:b/>
          <w:bCs/>
          <w:sz w:val="24"/>
          <w:szCs w:val="24"/>
          <w:lang w:eastAsia="zh-CN"/>
        </w:rPr>
        <w:t>01:03</w:t>
      </w:r>
    </w:p>
    <w:p w14:paraId="6DC688F9" w14:textId="1A84B22B"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What initially drew you to that job?</w:t>
      </w:r>
    </w:p>
    <w:p w14:paraId="71078C9B" w14:textId="12EE888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 xml:space="preserve"> </w:t>
      </w:r>
      <w:r w:rsidR="48B10F14" w:rsidRPr="00F829D9">
        <w:rPr>
          <w:rFonts w:ascii="Garamond" w:eastAsia="Times New Roman" w:hAnsi="Garamond" w:cs="Times New Roman"/>
          <w:b/>
          <w:bCs/>
          <w:sz w:val="24"/>
          <w:szCs w:val="24"/>
          <w:lang w:eastAsia="zh-CN"/>
        </w:rPr>
        <w:t>Tonya Gore |</w:t>
      </w:r>
      <w:r w:rsidRPr="00F829D9">
        <w:rPr>
          <w:rFonts w:ascii="Garamond" w:eastAsia="Times New Roman" w:hAnsi="Garamond" w:cs="Times New Roman"/>
          <w:sz w:val="24"/>
          <w:szCs w:val="24"/>
          <w:lang w:eastAsia="zh-CN"/>
        </w:rPr>
        <w:t xml:space="preserve"> </w:t>
      </w:r>
      <w:r w:rsidR="1D574344" w:rsidRPr="00F829D9">
        <w:rPr>
          <w:rFonts w:ascii="Garamond" w:eastAsia="Times New Roman" w:hAnsi="Garamond" w:cs="Times New Roman"/>
          <w:b/>
          <w:bCs/>
          <w:sz w:val="24"/>
          <w:szCs w:val="24"/>
          <w:lang w:eastAsia="zh-CN"/>
        </w:rPr>
        <w:t>01:07</w:t>
      </w:r>
    </w:p>
    <w:p w14:paraId="7C4DA643" w14:textId="07885AF7"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Community. I love working in the community. I've worked in the community for possibly most of my adult life. I worked in a community. I stopped for a little bit. I had a little tragedy. My best friend and I started things together, and she unfortunately passed away in her sleep. So that kind of drew me out of it for a minute.</w:t>
      </w:r>
    </w:p>
    <w:p w14:paraId="449FE193" w14:textId="4CDA4FE6"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lastRenderedPageBreak/>
        <w:t>Morgan Belton |</w:t>
      </w:r>
      <w:r w:rsidR="3715E89D" w:rsidRPr="00F829D9">
        <w:rPr>
          <w:rFonts w:ascii="Garamond" w:eastAsia="Times New Roman" w:hAnsi="Garamond" w:cs="Times New Roman"/>
          <w:b/>
          <w:bCs/>
          <w:sz w:val="24"/>
          <w:szCs w:val="24"/>
          <w:lang w:eastAsia="zh-CN"/>
        </w:rPr>
        <w:t xml:space="preserve"> </w:t>
      </w:r>
      <w:r w:rsidR="6FF3B378" w:rsidRPr="00F829D9">
        <w:rPr>
          <w:rFonts w:ascii="Garamond" w:eastAsia="Times New Roman" w:hAnsi="Garamond" w:cs="Times New Roman"/>
          <w:b/>
          <w:bCs/>
          <w:sz w:val="24"/>
          <w:szCs w:val="24"/>
          <w:lang w:eastAsia="zh-CN"/>
        </w:rPr>
        <w:t>01:21</w:t>
      </w:r>
    </w:p>
    <w:p w14:paraId="085BE484" w14:textId="4257AED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I'm sorry about that. (Tonya- “Thank you.”) What initially drew you to graphic design, and what is your career like as a graphic designer?</w:t>
      </w:r>
    </w:p>
    <w:p w14:paraId="662169B7" w14:textId="2535D280"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48B10F14" w:rsidRPr="00F829D9">
        <w:rPr>
          <w:rFonts w:ascii="Garamond" w:eastAsia="Times New Roman" w:hAnsi="Garamond" w:cs="Times New Roman"/>
          <w:b/>
          <w:bCs/>
          <w:sz w:val="24"/>
          <w:szCs w:val="24"/>
          <w:lang w:eastAsia="zh-CN"/>
        </w:rPr>
        <w:t>Tonya Gore |</w:t>
      </w:r>
      <w:r w:rsidRPr="00F829D9">
        <w:rPr>
          <w:rFonts w:ascii="Garamond" w:eastAsia="Times New Roman" w:hAnsi="Garamond" w:cs="Times New Roman"/>
          <w:b/>
          <w:bCs/>
          <w:sz w:val="24"/>
          <w:szCs w:val="24"/>
          <w:lang w:eastAsia="zh-CN"/>
        </w:rPr>
        <w:t xml:space="preserve"> </w:t>
      </w:r>
      <w:r w:rsidR="58506E1A" w:rsidRPr="00F829D9">
        <w:rPr>
          <w:rFonts w:ascii="Garamond" w:eastAsia="Times New Roman" w:hAnsi="Garamond" w:cs="Times New Roman"/>
          <w:b/>
          <w:bCs/>
          <w:sz w:val="24"/>
          <w:szCs w:val="24"/>
          <w:lang w:eastAsia="zh-CN"/>
        </w:rPr>
        <w:t>01:27</w:t>
      </w:r>
    </w:p>
    <w:p w14:paraId="572790D9" w14:textId="621B227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I've always had a passion for art and to draw. Since as long as I can remember, I would draw on anything that was in front of me, the walls, any kind of notepad. Drew my mom and drove my mom crazy. So, as I got older, I actually went to school for marketing here at Coastal, and I absolutely hated it. Yes, I hated it. So, when I did that, it was going into our fall semester, into the Christmas semester season, took our break, and I was like, Lord, please, I don't want to do marketing. I hate this; I hate this path. What else can you put in front of me for me to do? And I prayed on it, and I always thought, I always said it as growing up, I was like, artists got God given talent, and I didn't utilize that God given talent. And I was like, singer, sing. Why can't I utilize my art? So, I came back, and I immediately changed my career to graphic design and not well at the time, Coastal didn't have graphic design. They had an art degree, so I had to go through fine art. And so, it was a professor that encouraged the students to reach out, if you want to do graphics. They had graphic classes in the portable and if you wanted to do something with graphics, he encouraged everyone to take classes, and also, we didn't have department that helped with internships, so we had to find our own internships. So, he was like, go look for an internship with the company and see if you can do that with the company. And I did. I found the internship with an advertising agency, and I was like, a senior, not senior, junior. I worked on the beach ball classic book, the book they give you when you get there. What is it called? </w:t>
      </w:r>
    </w:p>
    <w:p w14:paraId="5D4DE53B" w14:textId="7BC989C6" w:rsidR="555884AE" w:rsidRPr="00F829D9" w:rsidRDefault="555884AE"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 03:09</w:t>
      </w:r>
    </w:p>
    <w:p w14:paraId="10996189" w14:textId="1AE4E77A" w:rsidR="555884AE" w:rsidRPr="00F829D9" w:rsidRDefault="555884AE"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Like a travel guide thing?</w:t>
      </w:r>
    </w:p>
    <w:p w14:paraId="7BF5B64F" w14:textId="72C8E045" w:rsidR="555884AE" w:rsidRPr="00F829D9" w:rsidRDefault="555884AE"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 03:11</w:t>
      </w:r>
    </w:p>
    <w:p w14:paraId="03C66F83" w14:textId="7DC385A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No, when you go into the games, and just in the back you see all the little advertising for people who buy spots advertising. </w:t>
      </w:r>
    </w:p>
    <w:p w14:paraId="1464BC95" w14:textId="05AFAAD3" w:rsidR="5E3368D2" w:rsidRPr="00F829D9" w:rsidRDefault="5E3368D2"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 03:17</w:t>
      </w:r>
    </w:p>
    <w:p w14:paraId="0C39F131" w14:textId="6E1526D7" w:rsidR="5E3368D2" w:rsidRPr="00F829D9" w:rsidRDefault="5E3368D2"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I know what you're talking about.</w:t>
      </w:r>
    </w:p>
    <w:p w14:paraId="273B1548" w14:textId="0E3D9873" w:rsidR="5E3368D2" w:rsidRPr="00F829D9" w:rsidRDefault="5E3368D2"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 03:19</w:t>
      </w:r>
    </w:p>
    <w:p w14:paraId="60F9801A" w14:textId="12D7520D"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So, I worked on the little advertising in the back for the full season, and I did that. And after I finished gradua</w:t>
      </w:r>
      <w:r w:rsidR="054B1F0D" w:rsidRPr="00F829D9">
        <w:rPr>
          <w:rFonts w:ascii="Garamond" w:eastAsia="Times New Roman" w:hAnsi="Garamond" w:cs="Times New Roman"/>
          <w:sz w:val="24"/>
          <w:szCs w:val="24"/>
          <w:lang w:eastAsia="zh-CN"/>
        </w:rPr>
        <w:t>ting</w:t>
      </w:r>
      <w:r w:rsidRPr="00F829D9">
        <w:rPr>
          <w:rFonts w:ascii="Garamond" w:eastAsia="Times New Roman" w:hAnsi="Garamond" w:cs="Times New Roman"/>
          <w:sz w:val="24"/>
          <w:szCs w:val="24"/>
          <w:lang w:eastAsia="zh-CN"/>
        </w:rPr>
        <w:t>, she hired me full time as a graphic designer.</w:t>
      </w:r>
    </w:p>
    <w:p w14:paraId="0DAF9BA0" w14:textId="380745E0"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7047B704" w:rsidRPr="00F829D9">
        <w:rPr>
          <w:rFonts w:ascii="Garamond" w:eastAsia="Times New Roman" w:hAnsi="Garamond" w:cs="Times New Roman"/>
          <w:b/>
          <w:bCs/>
          <w:sz w:val="24"/>
          <w:szCs w:val="24"/>
          <w:lang w:eastAsia="zh-CN"/>
        </w:rPr>
        <w:t>Morgan Belton |</w:t>
      </w:r>
      <w:r w:rsidRPr="00F829D9">
        <w:rPr>
          <w:rFonts w:ascii="Garamond" w:eastAsia="Times New Roman" w:hAnsi="Garamond" w:cs="Times New Roman"/>
          <w:b/>
          <w:bCs/>
          <w:sz w:val="24"/>
          <w:szCs w:val="24"/>
          <w:lang w:eastAsia="zh-CN"/>
        </w:rPr>
        <w:t xml:space="preserve"> </w:t>
      </w:r>
      <w:r w:rsidR="2AA4D1B6" w:rsidRPr="00F829D9">
        <w:rPr>
          <w:rFonts w:ascii="Garamond" w:eastAsia="Times New Roman" w:hAnsi="Garamond" w:cs="Times New Roman"/>
          <w:b/>
          <w:bCs/>
          <w:sz w:val="24"/>
          <w:szCs w:val="24"/>
          <w:lang w:eastAsia="zh-CN"/>
        </w:rPr>
        <w:t>03:29</w:t>
      </w:r>
    </w:p>
    <w:p w14:paraId="430D1B11" w14:textId="71C3211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It's funny, that position kind of sounds like a sprinkle of marketing in there.</w:t>
      </w:r>
    </w:p>
    <w:p w14:paraId="6B98A718" w14:textId="321F9F37"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lastRenderedPageBreak/>
        <w:t>Tonya Gore |</w:t>
      </w:r>
      <w:r w:rsidR="3715E89D" w:rsidRPr="00F829D9">
        <w:rPr>
          <w:rFonts w:ascii="Garamond" w:eastAsia="Times New Roman" w:hAnsi="Garamond" w:cs="Times New Roman"/>
          <w:sz w:val="24"/>
          <w:szCs w:val="24"/>
          <w:lang w:eastAsia="zh-CN"/>
        </w:rPr>
        <w:t xml:space="preserve"> </w:t>
      </w:r>
      <w:r w:rsidR="7D864225" w:rsidRPr="00F829D9">
        <w:rPr>
          <w:rFonts w:ascii="Garamond" w:eastAsia="Times New Roman" w:hAnsi="Garamond" w:cs="Times New Roman"/>
          <w:b/>
          <w:bCs/>
          <w:sz w:val="24"/>
          <w:szCs w:val="24"/>
          <w:lang w:eastAsia="zh-CN"/>
        </w:rPr>
        <w:t>03:33</w:t>
      </w:r>
    </w:p>
    <w:p w14:paraId="48A1278B" w14:textId="7E287AC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 has a lot to do with marketing. At the time, I didn't know that, but I wanted to follow my art, and I happen to do marketing as well.</w:t>
      </w:r>
    </w:p>
    <w:p w14:paraId="5F9269AE" w14:textId="7A310F35" w:rsidR="7047B704" w:rsidRPr="00F829D9" w:rsidRDefault="7047B70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sz w:val="24"/>
          <w:szCs w:val="24"/>
          <w:lang w:eastAsia="zh-CN"/>
        </w:rPr>
        <w:t xml:space="preserve"> </w:t>
      </w:r>
      <w:r w:rsidR="5A06ACDC" w:rsidRPr="00F829D9">
        <w:rPr>
          <w:rFonts w:ascii="Garamond" w:eastAsia="Times New Roman" w:hAnsi="Garamond" w:cs="Times New Roman"/>
          <w:b/>
          <w:bCs/>
          <w:sz w:val="24"/>
          <w:szCs w:val="24"/>
          <w:lang w:eastAsia="zh-CN"/>
        </w:rPr>
        <w:t>03:42</w:t>
      </w:r>
    </w:p>
    <w:p w14:paraId="0F3BAB8F" w14:textId="6D8CD2C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So that was a good experience for you, that internship?</w:t>
      </w:r>
    </w:p>
    <w:p w14:paraId="5EB7750A" w14:textId="7E1ADF55"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3FEC771A" w:rsidRPr="00F829D9">
        <w:rPr>
          <w:rFonts w:ascii="Garamond" w:eastAsia="Times New Roman" w:hAnsi="Garamond" w:cs="Times New Roman"/>
          <w:b/>
          <w:bCs/>
          <w:sz w:val="24"/>
          <w:szCs w:val="24"/>
          <w:lang w:eastAsia="zh-CN"/>
        </w:rPr>
        <w:t>03:46</w:t>
      </w:r>
    </w:p>
    <w:p w14:paraId="1B84870E" w14:textId="3A9598C5"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sz w:val="24"/>
          <w:szCs w:val="24"/>
          <w:lang w:eastAsia="zh-CN"/>
        </w:rPr>
        <w:t>It was a great experience to me. There was another designer there, and she was a young designer as well. Let me back up a little bit. When I began college, I didn't go back to college until I was like 27, 26, 27 years old because I had my daughter when I was 19, and I tried to go back. I did Horry Georgetown, and when I realized it was just too difficult, I said, let me stop, raise my child for a little bit, and then when I get ready, then I'll go back to school. So, when I started graphics, I was older than a young lady who I was working for, but she taught me a lot. When I first started, she taught me, you know, about the basic graphics. I had another designer that was older, in my other internship she threw a book at me and was like, you know, freehand. I'm like, freehand, yeah, I can draw. It was actually a program. She didn't tell me that, and I had to learn the hard way. So, it was a great experience. I ended up working at that agency for a few years after I graduated college,</w:t>
      </w:r>
    </w:p>
    <w:p w14:paraId="64474FC5" w14:textId="43617ADF"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2C0D4FAC" w:rsidRPr="00F829D9">
        <w:rPr>
          <w:rFonts w:ascii="Garamond" w:eastAsia="Times New Roman" w:hAnsi="Garamond" w:cs="Times New Roman"/>
          <w:b/>
          <w:bCs/>
          <w:sz w:val="24"/>
          <w:szCs w:val="24"/>
          <w:lang w:eastAsia="zh-CN"/>
        </w:rPr>
        <w:t>04:40</w:t>
      </w:r>
    </w:p>
    <w:p w14:paraId="048FB0C3" w14:textId="3A2AEB4D"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That's cool. Was it difficult going back at like, a later age than the normal freshman?</w:t>
      </w:r>
    </w:p>
    <w:p w14:paraId="399DFD60" w14:textId="1B534276"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5E85BBBA" w:rsidRPr="00F829D9">
        <w:rPr>
          <w:rFonts w:ascii="Garamond" w:eastAsia="Times New Roman" w:hAnsi="Garamond" w:cs="Times New Roman"/>
          <w:b/>
          <w:bCs/>
          <w:sz w:val="24"/>
          <w:szCs w:val="24"/>
          <w:lang w:eastAsia="zh-CN"/>
        </w:rPr>
        <w:t>04:46</w:t>
      </w:r>
    </w:p>
    <w:p w14:paraId="7771914B" w14:textId="445B4310"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Oh yeah, oh yeah. It was a lot different. I was, I was in a job, in a job-job, and I had a child. I was a single parent as well, so I had to make a lot of sacrifices. I worked two jobs while I was going back to school. It was, it was a lot different, because I looked at it as I was there to get an education. So, I didn't party, I didn't do any of that. I came to school, went back home, went to work, and raised my child. So it was, it was a little bit different for me because of being older, a little bit more focused being in the real world, working a little bit, understanding how an education is important, and then I utilize that and just, you know, I need to what they say, get your grind on. So, I did that.</w:t>
      </w:r>
    </w:p>
    <w:p w14:paraId="661BCBBC" w14:textId="6140A5CA"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7175F499" w:rsidRPr="00F829D9">
        <w:rPr>
          <w:rFonts w:ascii="Garamond" w:eastAsia="Times New Roman" w:hAnsi="Garamond" w:cs="Times New Roman"/>
          <w:b/>
          <w:bCs/>
          <w:sz w:val="24"/>
          <w:szCs w:val="24"/>
          <w:lang w:eastAsia="zh-CN"/>
        </w:rPr>
        <w:t>05:25</w:t>
      </w:r>
    </w:p>
    <w:p w14:paraId="36FBCC7F" w14:textId="63DCE5FD"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exactly. That's awesome though, that you chose to go back at a later age and really saw it through. Because a lot of people will say they're going to go do it, and then life catches up with them. So, it's very committed on your part to do that. In 2016 and 2018 the region of PeeDee, South Carolina, experienced historic flooding. What was your experience with these floods, and how did it influence your decision to pursue resilient urban design?</w:t>
      </w:r>
    </w:p>
    <w:p w14:paraId="0B36D933" w14:textId="00AB8700"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5061319A" w:rsidRPr="00F829D9">
        <w:rPr>
          <w:rFonts w:ascii="Garamond" w:eastAsia="Times New Roman" w:hAnsi="Garamond" w:cs="Times New Roman"/>
          <w:b/>
          <w:bCs/>
          <w:sz w:val="24"/>
          <w:szCs w:val="24"/>
          <w:lang w:eastAsia="zh-CN"/>
        </w:rPr>
        <w:t>05:49</w:t>
      </w:r>
    </w:p>
    <w:p w14:paraId="70E57FA4" w14:textId="450C0BF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 xml:space="preserve">Well, my family is from a little town called Nichols, South Carolina. Nichols is about 45 minutes from here. My aunt, she was 85 and my cousin still lived in Nichols. Well during the flood, Nichols was in the center of three of the cresting rivers, so it flooded the town of Nichols. Nichols only had 240 people, and they all woke up in the middle of the night where they had six foot of water, and they had to be airlifted out of there. So, my 85-year-old aunt lost everything. She was, you know, Social Security dependent. She didn't have a lot of money. It was hard for me to watch. My cousin would tell me she would go back to Nichols, to her home, go through all the damage, just pick out little things, pictures, and stuff. And I was like, oh my God “What can I do in a community to help with the community, with still being creative?” </w:t>
      </w:r>
    </w:p>
    <w:p w14:paraId="67D71E53" w14:textId="19167C60" w:rsidR="7047B704" w:rsidRPr="00F829D9" w:rsidRDefault="7047B70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Morgan Belton</w:t>
      </w:r>
      <w:r w:rsidR="3715E89D" w:rsidRPr="00F829D9">
        <w:rPr>
          <w:rFonts w:ascii="Garamond" w:eastAsia="Times New Roman" w:hAnsi="Garamond" w:cs="Times New Roman"/>
          <w:b/>
          <w:bCs/>
          <w:sz w:val="24"/>
          <w:szCs w:val="24"/>
          <w:lang w:eastAsia="zh-CN"/>
        </w:rPr>
        <w:t xml:space="preserve"> |</w:t>
      </w:r>
      <w:r w:rsidR="7AB7F378" w:rsidRPr="00F829D9">
        <w:rPr>
          <w:rFonts w:ascii="Garamond" w:eastAsia="Times New Roman" w:hAnsi="Garamond" w:cs="Times New Roman"/>
          <w:b/>
          <w:bCs/>
          <w:sz w:val="24"/>
          <w:szCs w:val="24"/>
          <w:lang w:eastAsia="zh-CN"/>
        </w:rPr>
        <w:t xml:space="preserve"> 06:35</w:t>
      </w:r>
      <w:r w:rsidR="3715E89D" w:rsidRPr="00F829D9">
        <w:rPr>
          <w:rFonts w:ascii="Garamond" w:eastAsia="Times New Roman" w:hAnsi="Garamond" w:cs="Times New Roman"/>
          <w:b/>
          <w:bCs/>
          <w:sz w:val="24"/>
          <w:szCs w:val="24"/>
          <w:lang w:eastAsia="zh-CN"/>
        </w:rPr>
        <w:t xml:space="preserve"> </w:t>
      </w:r>
    </w:p>
    <w:p w14:paraId="6148E57D" w14:textId="7B2E2CB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How do you intertwine those?</w:t>
      </w:r>
    </w:p>
    <w:p w14:paraId="37513E1B" w14:textId="5298E9D1"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54B7AAF5" w:rsidRPr="00F829D9">
        <w:rPr>
          <w:rFonts w:ascii="Garamond" w:eastAsia="Times New Roman" w:hAnsi="Garamond" w:cs="Times New Roman"/>
          <w:b/>
          <w:bCs/>
          <w:sz w:val="24"/>
          <w:szCs w:val="24"/>
          <w:lang w:eastAsia="zh-CN"/>
        </w:rPr>
        <w:t>06:41</w:t>
      </w:r>
    </w:p>
    <w:p w14:paraId="30E506BF" w14:textId="76CFC970"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Well, at the time, I didn't know how I was going to intertwine those two. I was like, what can I do? So, what I did was I had </w:t>
      </w:r>
      <w:r w:rsidR="7F3D5DE5" w:rsidRPr="00F829D9">
        <w:rPr>
          <w:rFonts w:ascii="Garamond" w:eastAsia="Times New Roman" w:hAnsi="Garamond" w:cs="Times New Roman"/>
          <w:sz w:val="24"/>
          <w:szCs w:val="24"/>
          <w:lang w:eastAsia="zh-CN"/>
        </w:rPr>
        <w:t xml:space="preserve">to </w:t>
      </w:r>
      <w:r w:rsidRPr="00F829D9">
        <w:rPr>
          <w:rFonts w:ascii="Garamond" w:eastAsia="Times New Roman" w:hAnsi="Garamond" w:cs="Times New Roman"/>
          <w:sz w:val="24"/>
          <w:szCs w:val="24"/>
          <w:lang w:eastAsia="zh-CN"/>
        </w:rPr>
        <w:t xml:space="preserve">research. I had researched what type of career would allow me to do both, and I still wanted to be in the community as well. It's like, I need to find something that will allow me to still be creative because being creative as a graphic designer and just as an art person as well, was therapeutic. So, I knew if I didn't stay in a creative position, that I'd probably go crazy at a job. So, I had to do something creative. And finding, researching, finding a program, the resilient Urban Design program, I knew nothing about it at the time, and I'm very talkative, so I picked up the phone and called the director of the program to find out more about this program. I said, I need to find out about this program. Let me see what this is all about. It happened. So, her name was </w:t>
      </w:r>
      <w:r w:rsidR="064575B8" w:rsidRPr="00F829D9">
        <w:rPr>
          <w:rFonts w:ascii="Garamond" w:eastAsia="Times New Roman" w:hAnsi="Garamond" w:cs="Times New Roman"/>
          <w:sz w:val="24"/>
          <w:szCs w:val="24"/>
          <w:lang w:eastAsia="zh-CN"/>
        </w:rPr>
        <w:t>Deedee</w:t>
      </w:r>
      <w:r w:rsidRPr="00F829D9">
        <w:rPr>
          <w:rFonts w:ascii="Garamond" w:eastAsia="Times New Roman" w:hAnsi="Garamond" w:cs="Times New Roman"/>
          <w:sz w:val="24"/>
          <w:szCs w:val="24"/>
          <w:lang w:eastAsia="zh-CN"/>
        </w:rPr>
        <w:t>, she talked to me for like two hours, explained to me what is, background, how the creative part come in, all of the above. So, I was like, when I hung up, I was like, okay, that's what I want to do. This aligns with what I'm looking for, being in the community, still staying in the creative field, and helping out with communities. Period.</w:t>
      </w:r>
    </w:p>
    <w:p w14:paraId="6D21DD35" w14:textId="5C492C4C"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738781DA" w:rsidRPr="00F829D9">
        <w:rPr>
          <w:rFonts w:ascii="Garamond" w:eastAsia="Times New Roman" w:hAnsi="Garamond" w:cs="Times New Roman"/>
          <w:b/>
          <w:bCs/>
          <w:sz w:val="24"/>
          <w:szCs w:val="24"/>
          <w:lang w:eastAsia="zh-CN"/>
        </w:rPr>
        <w:t>07:54</w:t>
      </w:r>
    </w:p>
    <w:p w14:paraId="5B08F70F" w14:textId="32FB58C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feel like, when I first perceive urban design, I don't think immediately, that's a perfect job for someone who's super creative but also wants to help people. I mean, honestly, I thought urban design was like building sidewalks, stuff like that, but I didn't know anything. So how do you bring your creative side into your job, like, on a daily basis?</w:t>
      </w:r>
    </w:p>
    <w:p w14:paraId="5A08703A" w14:textId="75C6A883"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sz w:val="24"/>
          <w:szCs w:val="24"/>
          <w:lang w:eastAsia="zh-CN"/>
        </w:rPr>
        <w:t xml:space="preserve"> </w:t>
      </w:r>
      <w:r w:rsidR="15437860" w:rsidRPr="00F829D9">
        <w:rPr>
          <w:rFonts w:ascii="Garamond" w:eastAsia="Times New Roman" w:hAnsi="Garamond" w:cs="Times New Roman"/>
          <w:b/>
          <w:bCs/>
          <w:sz w:val="24"/>
          <w:szCs w:val="24"/>
          <w:lang w:eastAsia="zh-CN"/>
        </w:rPr>
        <w:t>08:13</w:t>
      </w:r>
    </w:p>
    <w:p w14:paraId="4D540CE8" w14:textId="3405861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Well, I thought that as well when I changed careers as like, I don't have to do graphics anymore, I don't have to draw, but when I got into the program itself, you are recreating spaces. So with urban design, even though you have buildings there, you start with the map, and you overlay it with what they call trace paper, and you draw, physically draw what you want that space to look like, and don't even think about what's there currently. So that's where the creative side come in. You utilize your creativity, utilize your fine art, to be able to recreate this space that you want to see someone live in. The resiliency part came in when, if you want to redesign an area from flooding, how can you use what they call them bio swells. How can you use </w:t>
      </w:r>
      <w:r w:rsidRPr="00F829D9">
        <w:rPr>
          <w:rFonts w:ascii="Garamond" w:eastAsia="Times New Roman" w:hAnsi="Garamond" w:cs="Times New Roman"/>
          <w:sz w:val="24"/>
          <w:szCs w:val="24"/>
          <w:lang w:eastAsia="zh-CN"/>
        </w:rPr>
        <w:lastRenderedPageBreak/>
        <w:t>flowers, the natural habitat, to help combat against the flooding? So, when you create this new design, you might go through different iterations of it. You redraw what you want to see and utilize what you want not to happen in that space and recreate it.</w:t>
      </w:r>
    </w:p>
    <w:p w14:paraId="4CB4A0AE" w14:textId="1A97FAB1" w:rsidR="632A590E" w:rsidRPr="00F829D9" w:rsidRDefault="632A590E" w:rsidP="196F1680">
      <w:pPr>
        <w:rPr>
          <w:rFonts w:ascii="Garamond" w:eastAsia="Times New Roman" w:hAnsi="Garamond" w:cs="Times New Roman"/>
          <w:sz w:val="24"/>
          <w:szCs w:val="24"/>
          <w:lang w:eastAsia="zh-CN"/>
        </w:rPr>
      </w:pPr>
      <w:r w:rsidRPr="00F829D9">
        <w:rPr>
          <w:rFonts w:ascii="Garamond" w:eastAsia="Times New Roman" w:hAnsi="Garamond" w:cs="Times New Roman"/>
          <w:b/>
          <w:bCs/>
          <w:sz w:val="24"/>
          <w:szCs w:val="24"/>
          <w:lang w:eastAsia="zh-CN"/>
        </w:rPr>
        <w:t>Morgan Belton | 09:27</w:t>
      </w:r>
      <w:r w:rsidR="3715E89D" w:rsidRPr="00F829D9">
        <w:rPr>
          <w:rFonts w:ascii="Garamond" w:eastAsia="Times New Roman" w:hAnsi="Garamond" w:cs="Times New Roman"/>
          <w:sz w:val="24"/>
          <w:szCs w:val="24"/>
          <w:lang w:eastAsia="zh-CN"/>
        </w:rPr>
        <w:t xml:space="preserve"> </w:t>
      </w:r>
    </w:p>
    <w:p w14:paraId="5E7A52E2" w14:textId="57C1E26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How can flowers stop flooding? I never thought of that.</w:t>
      </w:r>
    </w:p>
    <w:p w14:paraId="1A166BB5" w14:textId="2BB49AF4"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Tonya Gore </w:t>
      </w:r>
      <w:r w:rsidR="6CE15048" w:rsidRPr="00F829D9">
        <w:rPr>
          <w:rFonts w:ascii="Garamond" w:eastAsia="Times New Roman" w:hAnsi="Garamond" w:cs="Times New Roman"/>
          <w:b/>
          <w:bCs/>
          <w:sz w:val="24"/>
          <w:szCs w:val="24"/>
          <w:lang w:eastAsia="zh-CN"/>
        </w:rPr>
        <w:t>| 09:32</w:t>
      </w:r>
    </w:p>
    <w:p w14:paraId="687F131D" w14:textId="122568D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They're called bioswales, and it's created </w:t>
      </w:r>
      <w:r w:rsidR="3020D1E1" w:rsidRPr="00F829D9">
        <w:rPr>
          <w:rFonts w:ascii="Garamond" w:eastAsia="Times New Roman" w:hAnsi="Garamond" w:cs="Times New Roman"/>
          <w:sz w:val="24"/>
          <w:szCs w:val="24"/>
          <w:lang w:eastAsia="zh-CN"/>
        </w:rPr>
        <w:t xml:space="preserve">from </w:t>
      </w:r>
      <w:r w:rsidR="012F8093" w:rsidRPr="00F829D9">
        <w:rPr>
          <w:rFonts w:ascii="Garamond" w:eastAsia="Times New Roman" w:hAnsi="Garamond" w:cs="Times New Roman"/>
          <w:sz w:val="24"/>
          <w:szCs w:val="24"/>
          <w:lang w:eastAsia="zh-CN"/>
        </w:rPr>
        <w:t>a natural</w:t>
      </w:r>
      <w:r w:rsidR="26D215F7"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the ground with the soil, and it's supposed to absorb the water and allow the water to be absorbed naturally instead of flooding.</w:t>
      </w:r>
    </w:p>
    <w:p w14:paraId="31180AFC" w14:textId="6A7CA89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50812E9" w:rsidRPr="00F829D9">
        <w:rPr>
          <w:rFonts w:ascii="Garamond" w:eastAsia="Times New Roman" w:hAnsi="Garamond" w:cs="Times New Roman"/>
          <w:b/>
          <w:bCs/>
          <w:sz w:val="24"/>
          <w:szCs w:val="24"/>
          <w:lang w:eastAsia="zh-CN"/>
        </w:rPr>
        <w:t>09:46</w:t>
      </w:r>
    </w:p>
    <w:p w14:paraId="6BB41CCA" w14:textId="254DFA8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Pretty cool. So, any like place you see with the flower bed could have a second purpose.</w:t>
      </w:r>
    </w:p>
    <w:p w14:paraId="464851C5" w14:textId="28EC0ED1"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619B0E47" w:rsidRPr="00F829D9">
        <w:rPr>
          <w:rFonts w:ascii="Garamond" w:eastAsia="Times New Roman" w:hAnsi="Garamond" w:cs="Times New Roman"/>
          <w:b/>
          <w:bCs/>
          <w:sz w:val="24"/>
          <w:szCs w:val="24"/>
          <w:lang w:eastAsia="zh-CN"/>
        </w:rPr>
        <w:t>09:50</w:t>
      </w:r>
    </w:p>
    <w:p w14:paraId="09945EBB" w14:textId="0BAFCA4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a lot of times it does in the center, in natural habitats with, especially while I was in school, I had opportunity, great opportunity, I worked as intern with the Dutch Dialogs. Which a few years ago, because Charleston has a history of historical flooding they reached out to this team from, I can't remember where they're from, but they also worked on New Orleans floodings, and they studied Charleston. So, I did an internship with them to what, how do you design against floods, and the number one thing is natural habitat. Leave a natural habitat. So, when you see the trees around lakes or are in areas, leave it so that that's God's natural way of absorbing the water and let the water flow, let soil absorb the water.</w:t>
      </w:r>
    </w:p>
    <w:p w14:paraId="68B0B97D" w14:textId="5049F55E"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63D352DC" w:rsidRPr="00F829D9">
        <w:rPr>
          <w:rFonts w:ascii="Garamond" w:eastAsia="Times New Roman" w:hAnsi="Garamond" w:cs="Times New Roman"/>
          <w:b/>
          <w:bCs/>
          <w:sz w:val="24"/>
          <w:szCs w:val="24"/>
          <w:lang w:eastAsia="zh-CN"/>
        </w:rPr>
        <w:t>10:42</w:t>
      </w:r>
    </w:p>
    <w:p w14:paraId="611C6EA5" w14:textId="60FF7E00"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That’s really cool. Was there a certain project or building, or anything that you had where you had a moment that, like this is the right career for me, like a come to Jesus moment, in a way?</w:t>
      </w:r>
    </w:p>
    <w:p w14:paraId="0C96D7C3" w14:textId="3F378EBA"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0C4707A2" w:rsidRPr="00F829D9">
        <w:rPr>
          <w:rFonts w:ascii="Garamond" w:eastAsia="Times New Roman" w:hAnsi="Garamond" w:cs="Times New Roman"/>
          <w:b/>
          <w:bCs/>
          <w:sz w:val="24"/>
          <w:szCs w:val="24"/>
          <w:lang w:eastAsia="zh-CN"/>
        </w:rPr>
        <w:t>10:52</w:t>
      </w:r>
    </w:p>
    <w:p w14:paraId="0E5B3B36" w14:textId="2A339FE7"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Not a building</w:t>
      </w:r>
      <w:r w:rsidR="733883FB" w:rsidRPr="00F829D9">
        <w:rPr>
          <w:rFonts w:ascii="Garamond" w:eastAsia="Times New Roman" w:hAnsi="Garamond" w:cs="Times New Roman"/>
          <w:sz w:val="24"/>
          <w:szCs w:val="24"/>
          <w:lang w:eastAsia="zh-CN"/>
        </w:rPr>
        <w:t>. A</w:t>
      </w:r>
      <w:r w:rsidRPr="00F829D9">
        <w:rPr>
          <w:rFonts w:ascii="Garamond" w:eastAsia="Times New Roman" w:hAnsi="Garamond" w:cs="Times New Roman"/>
          <w:sz w:val="24"/>
          <w:szCs w:val="24"/>
          <w:lang w:eastAsia="zh-CN"/>
        </w:rPr>
        <w:t xml:space="preserve">fter I talked to the </w:t>
      </w:r>
      <w:r w:rsidR="4ED500E5" w:rsidRPr="00F829D9">
        <w:rPr>
          <w:rFonts w:ascii="Garamond" w:eastAsia="Times New Roman" w:hAnsi="Garamond" w:cs="Times New Roman"/>
          <w:sz w:val="24"/>
          <w:szCs w:val="24"/>
          <w:lang w:eastAsia="zh-CN"/>
        </w:rPr>
        <w:t>professor,</w:t>
      </w:r>
      <w:r w:rsidRPr="00F829D9">
        <w:rPr>
          <w:rFonts w:ascii="Garamond" w:eastAsia="Times New Roman" w:hAnsi="Garamond" w:cs="Times New Roman"/>
          <w:sz w:val="24"/>
          <w:szCs w:val="24"/>
          <w:lang w:eastAsia="zh-CN"/>
        </w:rPr>
        <w:t xml:space="preserve"> she explained to me exactly what it was then, and I knew</w:t>
      </w:r>
      <w:r w:rsidR="65E0F6CB" w:rsidRPr="00F829D9">
        <w:rPr>
          <w:rFonts w:ascii="Garamond" w:eastAsia="Times New Roman" w:hAnsi="Garamond" w:cs="Times New Roman"/>
          <w:sz w:val="24"/>
          <w:szCs w:val="24"/>
          <w:lang w:eastAsia="zh-CN"/>
        </w:rPr>
        <w:t>. L</w:t>
      </w:r>
      <w:r w:rsidRPr="00F829D9">
        <w:rPr>
          <w:rFonts w:ascii="Garamond" w:eastAsia="Times New Roman" w:hAnsi="Garamond" w:cs="Times New Roman"/>
          <w:sz w:val="24"/>
          <w:szCs w:val="24"/>
          <w:lang w:eastAsia="zh-CN"/>
        </w:rPr>
        <w:t xml:space="preserve">ike I said, </w:t>
      </w:r>
      <w:r w:rsidR="6BC6CF63" w:rsidRPr="00F829D9">
        <w:rPr>
          <w:rFonts w:ascii="Garamond" w:eastAsia="Times New Roman" w:hAnsi="Garamond" w:cs="Times New Roman"/>
          <w:sz w:val="24"/>
          <w:szCs w:val="24"/>
          <w:lang w:eastAsia="zh-CN"/>
        </w:rPr>
        <w:t>it</w:t>
      </w:r>
      <w:r w:rsidRPr="00F829D9">
        <w:rPr>
          <w:rFonts w:ascii="Garamond" w:eastAsia="Times New Roman" w:hAnsi="Garamond" w:cs="Times New Roman"/>
          <w:sz w:val="24"/>
          <w:szCs w:val="24"/>
          <w:lang w:eastAsia="zh-CN"/>
        </w:rPr>
        <w:t xml:space="preserve"> combined the items I was looking for, then I knew that this is something I </w:t>
      </w:r>
      <w:r w:rsidR="27B4E46E" w:rsidRPr="00F829D9">
        <w:rPr>
          <w:rFonts w:ascii="Garamond" w:eastAsia="Times New Roman" w:hAnsi="Garamond" w:cs="Times New Roman"/>
          <w:sz w:val="24"/>
          <w:szCs w:val="24"/>
          <w:lang w:eastAsia="zh-CN"/>
        </w:rPr>
        <w:t>wanted</w:t>
      </w:r>
      <w:r w:rsidRPr="00F829D9">
        <w:rPr>
          <w:rFonts w:ascii="Garamond" w:eastAsia="Times New Roman" w:hAnsi="Garamond" w:cs="Times New Roman"/>
          <w:sz w:val="24"/>
          <w:szCs w:val="24"/>
          <w:lang w:eastAsia="zh-CN"/>
        </w:rPr>
        <w:t xml:space="preserve"> to do.</w:t>
      </w:r>
    </w:p>
    <w:p w14:paraId="6637F89A" w14:textId="4C8B01AC"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2C511060" w:rsidRPr="00F829D9">
        <w:rPr>
          <w:rFonts w:ascii="Garamond" w:eastAsia="Times New Roman" w:hAnsi="Garamond" w:cs="Times New Roman"/>
          <w:b/>
          <w:bCs/>
          <w:sz w:val="24"/>
          <w:szCs w:val="24"/>
          <w:lang w:eastAsia="zh-CN"/>
        </w:rPr>
        <w:t>11:07</w:t>
      </w:r>
    </w:p>
    <w:p w14:paraId="24759173" w14:textId="78859E3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Was it scary going into that career, all the unknowns and everything?</w:t>
      </w:r>
    </w:p>
    <w:p w14:paraId="5364B37C" w14:textId="7AEA032E"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042BC592" w:rsidRPr="00F829D9">
        <w:rPr>
          <w:rFonts w:ascii="Garamond" w:eastAsia="Times New Roman" w:hAnsi="Garamond" w:cs="Times New Roman"/>
          <w:b/>
          <w:bCs/>
          <w:sz w:val="24"/>
          <w:szCs w:val="24"/>
          <w:lang w:eastAsia="zh-CN"/>
        </w:rPr>
        <w:t>11:12</w:t>
      </w:r>
    </w:p>
    <w:p w14:paraId="5A8F8886" w14:textId="41A033A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Of course, you’re talking about someone who I was 47-48 years old when I made this decision. And I'm like, okay, okay, you've worked since you were 15 years old. You're not going to have a job. You don't have any place to stay. You ha</w:t>
      </w:r>
      <w:r w:rsidR="3B4C6F08" w:rsidRPr="00F829D9">
        <w:rPr>
          <w:rFonts w:ascii="Garamond" w:eastAsia="Times New Roman" w:hAnsi="Garamond" w:cs="Times New Roman"/>
          <w:sz w:val="24"/>
          <w:szCs w:val="24"/>
          <w:lang w:eastAsia="zh-CN"/>
        </w:rPr>
        <w:t>ve to move</w:t>
      </w:r>
      <w:r w:rsidRPr="00F829D9">
        <w:rPr>
          <w:rFonts w:ascii="Garamond" w:eastAsia="Times New Roman" w:hAnsi="Garamond" w:cs="Times New Roman"/>
          <w:sz w:val="24"/>
          <w:szCs w:val="24"/>
          <w:lang w:eastAsia="zh-CN"/>
        </w:rPr>
        <w:t xml:space="preserve">. All the unknowns like you never lived out of Myrtle Beach. You have to move. I had a house. Now, this child I have, a teenager now is an adult with kids of her own, like you </w:t>
      </w:r>
      <w:r w:rsidRPr="00F829D9">
        <w:rPr>
          <w:rFonts w:ascii="Garamond" w:eastAsia="Times New Roman" w:hAnsi="Garamond" w:cs="Times New Roman"/>
          <w:sz w:val="24"/>
          <w:szCs w:val="24"/>
          <w:lang w:eastAsia="zh-CN"/>
        </w:rPr>
        <w:lastRenderedPageBreak/>
        <w:t xml:space="preserve">have a house, you have two dogs, what are you going to do? How are you going to do this? I had to take a couple deep breaths. And </w:t>
      </w:r>
      <w:r w:rsidR="69FE8A88" w:rsidRPr="00F829D9">
        <w:rPr>
          <w:rFonts w:ascii="Garamond" w:eastAsia="Times New Roman" w:hAnsi="Garamond" w:cs="Times New Roman"/>
          <w:sz w:val="24"/>
          <w:szCs w:val="24"/>
          <w:lang w:eastAsia="zh-CN"/>
        </w:rPr>
        <w:t>the</w:t>
      </w:r>
      <w:r w:rsidRPr="00F829D9">
        <w:rPr>
          <w:rFonts w:ascii="Garamond" w:eastAsia="Times New Roman" w:hAnsi="Garamond" w:cs="Times New Roman"/>
          <w:sz w:val="24"/>
          <w:szCs w:val="24"/>
          <w:lang w:eastAsia="zh-CN"/>
        </w:rPr>
        <w:t xml:space="preserve"> day that I finished talking to the professor, I started planning. I started making a full plan because not only that, I've never taken the GRE, so I had to take the GRE, and I'm, like, a test! Tests at this age, I’m not going to make it. I'm definitely not going to make it. I was like, I got to study. I woke up at two o'clock in the morning before the day of the test. Like, I'm studying for one hour, two o'clock in the morning, and I have to go to the women's center to take this test. I'm going to do this. So, the challenge was, where am I going to live? How am I going to feed myself? So, where I lived was, my friend's mother had a best friend who lived in Charleston, she was going to rent me a room. I was like, I'm going to rent a room. I'll do that. How am I going to live? How am I going to survive? Like, okay, I'm going to save money. Because I have to save money, I cannot work. This program was a one year accelerated program. It's intentional, because I did not want to go for four or five more years. I wanted to do it for one year, one year only. The accelerated program was two years intense for one year, so you could not work. None of us. It was a Go. We got up. The studio was set up like it had a kitchen in the center. And we sometimes would stay overnight in the studio to get projects finished and completed. We were in Charleston, but we also had to go out in the community and do all kinds of studies. We had to go measure streets, measure streets. One of our trips was New York, </w:t>
      </w:r>
      <w:r w:rsidR="610314F2" w:rsidRPr="00F829D9">
        <w:rPr>
          <w:rFonts w:ascii="Garamond" w:eastAsia="Times New Roman" w:hAnsi="Garamond" w:cs="Times New Roman"/>
          <w:sz w:val="24"/>
          <w:szCs w:val="24"/>
          <w:lang w:eastAsia="zh-CN"/>
        </w:rPr>
        <w:t>t</w:t>
      </w:r>
      <w:r w:rsidRPr="00F829D9">
        <w:rPr>
          <w:rFonts w:ascii="Garamond" w:eastAsia="Times New Roman" w:hAnsi="Garamond" w:cs="Times New Roman"/>
          <w:sz w:val="24"/>
          <w:szCs w:val="24"/>
          <w:lang w:eastAsia="zh-CN"/>
        </w:rPr>
        <w:t xml:space="preserve">o study the urban design area of </w:t>
      </w:r>
      <w:r w:rsidR="4070D062"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New York. So, what happened was, when I got there, I was like, okay, I'm living with this woman. About a month or two, the lady was crazy. She was crazy. I was like, I can't live here. Then my daughter and her boyfriend were like, we're moving out. I was like, oh my god, who's going to pay who's going to pay the bills? So, I went home, and sold everything. I sold everything. I put everything on the front lawn, in a marketplace, and sold everything I had, packed my dogs up, found the apartment in Goose Creek, and I moved back because I was determined to finish this program. It was only one year, one year. I was like, "I don't want to be 10 years down the road and say, What if?" So, I was like, it's a sacrifice, and I end up driving the lift towards the end. I had to drive a lift to just make it through the program.</w:t>
      </w:r>
    </w:p>
    <w:p w14:paraId="38D82E6F" w14:textId="5B721667"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471C7837" w:rsidRPr="00F829D9">
        <w:rPr>
          <w:rFonts w:ascii="Garamond" w:eastAsia="Times New Roman" w:hAnsi="Garamond" w:cs="Times New Roman"/>
          <w:b/>
          <w:bCs/>
          <w:sz w:val="24"/>
          <w:szCs w:val="24"/>
          <w:lang w:eastAsia="zh-CN"/>
        </w:rPr>
        <w:t>14:19</w:t>
      </w:r>
    </w:p>
    <w:p w14:paraId="2F09686D" w14:textId="31CC473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can't imagine, like, the uncertainty of not knowing if it's going to work out. Like, I'm very much a planner, to the point I need to know how things are going to play out. And I think I don't know if I could have done what you did.</w:t>
      </w:r>
    </w:p>
    <w:p w14:paraId="3B7B9F4D" w14:textId="1555985B"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219A590E" w:rsidRPr="00F829D9">
        <w:rPr>
          <w:rFonts w:ascii="Garamond" w:eastAsia="Times New Roman" w:hAnsi="Garamond" w:cs="Times New Roman"/>
          <w:b/>
          <w:bCs/>
          <w:sz w:val="24"/>
          <w:szCs w:val="24"/>
          <w:lang w:eastAsia="zh-CN"/>
        </w:rPr>
        <w:t xml:space="preserve">14:31 </w:t>
      </w:r>
    </w:p>
    <w:p w14:paraId="3424FEBC" w14:textId="18AB8371"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 was hard. I had my challenges. Going to Charleston, and the dogs went with me. I had two dogs. I had the mother of my dog I have now. It was Bentley and Coco. The day when I was getting ready to have my exam. Coco died that morning, out the blue.</w:t>
      </w:r>
    </w:p>
    <w:p w14:paraId="7C6C3856" w14:textId="768DC92D"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292CBA57" w:rsidRPr="00F829D9">
        <w:rPr>
          <w:rFonts w:ascii="Garamond" w:eastAsia="Times New Roman" w:hAnsi="Garamond" w:cs="Times New Roman"/>
          <w:b/>
          <w:bCs/>
          <w:sz w:val="24"/>
          <w:szCs w:val="24"/>
          <w:lang w:eastAsia="zh-CN"/>
        </w:rPr>
        <w:t>14:46</w:t>
      </w:r>
    </w:p>
    <w:p w14:paraId="0A05CC51" w14:textId="03FF2BF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would have called off the exam.</w:t>
      </w:r>
    </w:p>
    <w:p w14:paraId="36CB4D85" w14:textId="12E3F3BA"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5713A979" w:rsidRPr="00F829D9">
        <w:rPr>
          <w:rFonts w:ascii="Garamond" w:eastAsia="Times New Roman" w:hAnsi="Garamond" w:cs="Times New Roman"/>
          <w:b/>
          <w:bCs/>
          <w:sz w:val="24"/>
          <w:szCs w:val="24"/>
          <w:lang w:eastAsia="zh-CN"/>
        </w:rPr>
        <w:t>14:48</w:t>
      </w:r>
    </w:p>
    <w:p w14:paraId="7D5A0308" w14:textId="7DEFF42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I was like, and with these type exams you have in design school, it is not a written exam. It's you need to redesign this area and put it up on a wall and let us critique it. So that morning, my dog died, like eight, nine o'clock that morning, my exam was, like two or three o'clock. I'm crying. I'm like, I don't know what to do. I'm in Charleston. I don't know where you take a dead dog. I don't know. So, I had to call Banfield. I could drop my dog off other dogs, like, what's wrong with the dog? Still trying to play with him? Had to leave him home by himself, not understanding. Take the dog by this time. By time I found out dogs like stiff on my bed and I carried the dog to my car. I'm traumatized. I am traumatized. I had to drop the dog off. They gave me a little pause, and I had to go to class. And so, you asked about the challenge. That was a hard challenge. It was very emotional, because I am a hardcore animal lover. It was hard. It was, it was hard. I was still crying when I got to class, but I still had to do my exam. It was, it was the finals, and I couldn't redo that a whole year over again. So, I was like,</w:t>
      </w:r>
      <w:r w:rsidR="3340A07F"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 xml:space="preserve"> I had to just do it. I had to do it. It was a hard day for me that day.</w:t>
      </w:r>
    </w:p>
    <w:p w14:paraId="63647E69" w14:textId="31DB7331"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6F304A2" w:rsidRPr="00F829D9">
        <w:rPr>
          <w:rFonts w:ascii="Garamond" w:eastAsia="Times New Roman" w:hAnsi="Garamond" w:cs="Times New Roman"/>
          <w:b/>
          <w:bCs/>
          <w:sz w:val="24"/>
          <w:szCs w:val="24"/>
          <w:lang w:eastAsia="zh-CN"/>
        </w:rPr>
        <w:t xml:space="preserve">16:00 </w:t>
      </w:r>
    </w:p>
    <w:p w14:paraId="79BDCCCC" w14:textId="1386AAF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I couldn't do that.</w:t>
      </w:r>
    </w:p>
    <w:p w14:paraId="4E45C090" w14:textId="745B8F55"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3DB6B9B4" w:rsidRPr="00F829D9">
        <w:rPr>
          <w:rFonts w:ascii="Garamond" w:eastAsia="Times New Roman" w:hAnsi="Garamond" w:cs="Times New Roman"/>
          <w:b/>
          <w:bCs/>
          <w:sz w:val="24"/>
          <w:szCs w:val="24"/>
          <w:lang w:eastAsia="zh-CN"/>
        </w:rPr>
        <w:t xml:space="preserve">16:02 </w:t>
      </w:r>
    </w:p>
    <w:p w14:paraId="57A39B2F" w14:textId="106AD7FC"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being at the exams in school there, you didn't, it wasn't a professor that graded you. It was a team of architects, team of designers that came in and they sat in a row in front, and you had a wall. Everybody puts theirs up individually. And this team, you had professionals in the world, add something about it. They tore you to pieces, up and down. What you did, did not do what they do and don't like this and that, this and that, and you had to hand draw it up.</w:t>
      </w:r>
    </w:p>
    <w:p w14:paraId="1128B31A" w14:textId="07B2C08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6BAC97D7" w:rsidRPr="00F829D9">
        <w:rPr>
          <w:rFonts w:ascii="Garamond" w:eastAsia="Times New Roman" w:hAnsi="Garamond" w:cs="Times New Roman"/>
          <w:b/>
          <w:bCs/>
          <w:sz w:val="24"/>
          <w:szCs w:val="24"/>
          <w:lang w:eastAsia="zh-CN"/>
        </w:rPr>
        <w:t xml:space="preserve">16:30 </w:t>
      </w:r>
    </w:p>
    <w:p w14:paraId="2C344938" w14:textId="6F6B480B"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Did you use any tools, or was it just a pencil?</w:t>
      </w:r>
    </w:p>
    <w:p w14:paraId="20BE86BB" w14:textId="43BC57DD"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02AB6CE3" w:rsidRPr="00F829D9">
        <w:rPr>
          <w:rFonts w:ascii="Garamond" w:eastAsia="Times New Roman" w:hAnsi="Garamond" w:cs="Times New Roman"/>
          <w:b/>
          <w:bCs/>
          <w:sz w:val="24"/>
          <w:szCs w:val="24"/>
          <w:lang w:eastAsia="zh-CN"/>
        </w:rPr>
        <w:t>16:34</w:t>
      </w:r>
    </w:p>
    <w:p w14:paraId="4DC8946A" w14:textId="7A262721"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No, you use markers</w:t>
      </w:r>
      <w:r w:rsidR="466F27D8"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w:t>
      </w:r>
      <w:r w:rsidR="4DC34381" w:rsidRPr="00F829D9">
        <w:rPr>
          <w:rFonts w:ascii="Garamond" w:eastAsia="Times New Roman" w:hAnsi="Garamond" w:cs="Times New Roman"/>
          <w:sz w:val="24"/>
          <w:szCs w:val="24"/>
          <w:lang w:eastAsia="zh-CN"/>
        </w:rPr>
        <w:t>d</w:t>
      </w:r>
      <w:r w:rsidRPr="00F829D9">
        <w:rPr>
          <w:rFonts w:ascii="Garamond" w:eastAsia="Times New Roman" w:hAnsi="Garamond" w:cs="Times New Roman"/>
          <w:sz w:val="24"/>
          <w:szCs w:val="24"/>
          <w:lang w:eastAsia="zh-CN"/>
        </w:rPr>
        <w:t>esign Tools. You literally hand draw what you need. You have, like, five or six sheets. One sheet has one layer that you do. Next sheet you put on top has the next part which you see</w:t>
      </w:r>
      <w:r w:rsidR="657376C7" w:rsidRPr="00F829D9">
        <w:rPr>
          <w:rFonts w:ascii="Garamond" w:eastAsia="Times New Roman" w:hAnsi="Garamond" w:cs="Times New Roman"/>
          <w:sz w:val="24"/>
          <w:szCs w:val="24"/>
          <w:lang w:eastAsia="zh-CN"/>
        </w:rPr>
        <w:t>. This</w:t>
      </w:r>
      <w:r w:rsidRPr="00F829D9">
        <w:rPr>
          <w:rFonts w:ascii="Garamond" w:eastAsia="Times New Roman" w:hAnsi="Garamond" w:cs="Times New Roman"/>
          <w:sz w:val="24"/>
          <w:szCs w:val="24"/>
          <w:lang w:eastAsia="zh-CN"/>
        </w:rPr>
        <w:t xml:space="preserve"> area you want to redesign. If you want to put trees here, then the next sheet has two trees on it. The next street has where you want to put buildings. You just keep going with the layers that you draw with. Everybody had, like, a toolbox full of markers. Markers, exactors, kneaded erasers, and the same tools you have in a drawing class. You know, I came from an old school family, so my dad was a blue-collar worker, and when I was younger, he told me, you know, get a skill, and young people don't value skills, but I value a skill. My skill was graphics. So, I knew that if this did not work out, I could always fall back on the graphics. I could do that. I did that for almost 20 years at this time. So, I knew I had, I can always fall back on that. But what I didn't know, what would happen if I did not try? So, I was like, I cannot let fear stop me from the unknown. I have to try </w:t>
      </w:r>
      <w:r w:rsidR="6305BA3F" w:rsidRPr="00F829D9">
        <w:rPr>
          <w:rFonts w:ascii="Garamond" w:eastAsia="Times New Roman" w:hAnsi="Garamond" w:cs="Times New Roman"/>
          <w:sz w:val="24"/>
          <w:szCs w:val="24"/>
          <w:lang w:eastAsia="zh-CN"/>
        </w:rPr>
        <w:t>to see</w:t>
      </w:r>
      <w:r w:rsidRPr="00F829D9">
        <w:rPr>
          <w:rFonts w:ascii="Garamond" w:eastAsia="Times New Roman" w:hAnsi="Garamond" w:cs="Times New Roman"/>
          <w:sz w:val="24"/>
          <w:szCs w:val="24"/>
          <w:lang w:eastAsia="zh-CN"/>
        </w:rPr>
        <w:t xml:space="preserve"> what happens. At least, if I tried, I'll know that I tried outside of not trying at all because of fear.</w:t>
      </w:r>
    </w:p>
    <w:p w14:paraId="5F104679" w14:textId="20102B7F"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37E3549B" w:rsidRPr="00F829D9">
        <w:rPr>
          <w:rFonts w:ascii="Garamond" w:eastAsia="Times New Roman" w:hAnsi="Garamond" w:cs="Times New Roman"/>
          <w:b/>
          <w:bCs/>
          <w:sz w:val="24"/>
          <w:szCs w:val="24"/>
          <w:lang w:eastAsia="zh-CN"/>
        </w:rPr>
        <w:t>17:46</w:t>
      </w:r>
    </w:p>
    <w:p w14:paraId="2D996D58" w14:textId="72798A3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I'm a fearful person myself, so props for doing stuff like that.</w:t>
      </w:r>
    </w:p>
    <w:p w14:paraId="4DE8AADE" w14:textId="0DB3CAE7"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7A59943C" w:rsidRPr="00F829D9">
        <w:rPr>
          <w:rFonts w:ascii="Garamond" w:eastAsia="Times New Roman" w:hAnsi="Garamond" w:cs="Times New Roman"/>
          <w:b/>
          <w:bCs/>
          <w:sz w:val="24"/>
          <w:szCs w:val="24"/>
          <w:lang w:eastAsia="zh-CN"/>
        </w:rPr>
        <w:t>17:49</w:t>
      </w:r>
    </w:p>
    <w:p w14:paraId="4D0C4ED7" w14:textId="15776BF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Don’t be, just do it.</w:t>
      </w:r>
    </w:p>
    <w:p w14:paraId="1E211039" w14:textId="67ADE3F1"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7F735D1" w:rsidRPr="00F829D9">
        <w:rPr>
          <w:rFonts w:ascii="Garamond" w:eastAsia="Times New Roman" w:hAnsi="Garamond" w:cs="Times New Roman"/>
          <w:b/>
          <w:bCs/>
          <w:sz w:val="24"/>
          <w:szCs w:val="24"/>
          <w:lang w:eastAsia="zh-CN"/>
        </w:rPr>
        <w:t>17:51</w:t>
      </w:r>
    </w:p>
    <w:p w14:paraId="7C26F831" w14:textId="453E93F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know it's always like, what's the worst that could happen? Someone says no or something like that.</w:t>
      </w:r>
    </w:p>
    <w:p w14:paraId="3EC7978F" w14:textId="60420730"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5ACF8AF5" w:rsidRPr="00F829D9">
        <w:rPr>
          <w:rFonts w:ascii="Garamond" w:eastAsia="Times New Roman" w:hAnsi="Garamond" w:cs="Times New Roman"/>
          <w:b/>
          <w:bCs/>
          <w:sz w:val="24"/>
          <w:szCs w:val="24"/>
          <w:lang w:eastAsia="zh-CN"/>
        </w:rPr>
        <w:t>17:56</w:t>
      </w:r>
    </w:p>
    <w:p w14:paraId="774EE841" w14:textId="13136CEB"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If that's the worst that, even with opportunities like what's worse is going to get? No?</w:t>
      </w:r>
    </w:p>
    <w:p w14:paraId="61BCD9D4" w14:textId="7139EDFA"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6F1132B3" w:rsidRPr="00F829D9">
        <w:rPr>
          <w:rFonts w:ascii="Garamond" w:eastAsia="Times New Roman" w:hAnsi="Garamond" w:cs="Times New Roman"/>
          <w:b/>
          <w:bCs/>
          <w:sz w:val="24"/>
          <w:szCs w:val="24"/>
          <w:lang w:eastAsia="zh-CN"/>
        </w:rPr>
        <w:t xml:space="preserve">18:01 </w:t>
      </w:r>
    </w:p>
    <w:p w14:paraId="20BDF80E" w14:textId="6DEF19E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It's like job interviews, like, what's the worst they can say is, no?</w:t>
      </w:r>
    </w:p>
    <w:p w14:paraId="08B048CD" w14:textId="76FA4DD8"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4F1F16D" w:rsidRPr="00F829D9">
        <w:rPr>
          <w:rFonts w:ascii="Garamond" w:eastAsia="Times New Roman" w:hAnsi="Garamond" w:cs="Times New Roman"/>
          <w:b/>
          <w:bCs/>
          <w:sz w:val="24"/>
          <w:szCs w:val="24"/>
          <w:lang w:eastAsia="zh-CN"/>
        </w:rPr>
        <w:t xml:space="preserve">18:05 </w:t>
      </w:r>
    </w:p>
    <w:p w14:paraId="28E0CC3D" w14:textId="123B353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The worst they can say is no. But you won't know if you don't do the job interview that they'll say no, sometimes they'll say yes, so just do.</w:t>
      </w:r>
    </w:p>
    <w:p w14:paraId="33F71F2A" w14:textId="41A008E2"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64E6AD0" w:rsidRPr="00F829D9">
        <w:rPr>
          <w:rFonts w:ascii="Garamond" w:eastAsia="Times New Roman" w:hAnsi="Garamond" w:cs="Times New Roman"/>
          <w:b/>
          <w:bCs/>
          <w:sz w:val="24"/>
          <w:szCs w:val="24"/>
          <w:lang w:eastAsia="zh-CN"/>
        </w:rPr>
        <w:t xml:space="preserve">18:11 </w:t>
      </w:r>
    </w:p>
    <w:p w14:paraId="4D00A1FC" w14:textId="037AF63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So urban spaces evoke sensory experiences, especially in cities. What do you see or feel that tells you a space is truly working for people?</w:t>
      </w:r>
    </w:p>
    <w:p w14:paraId="690A4664" w14:textId="00DBA0C4"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ACD5A31" w:rsidRPr="00F829D9">
        <w:rPr>
          <w:rFonts w:ascii="Garamond" w:eastAsia="Times New Roman" w:hAnsi="Garamond" w:cs="Times New Roman"/>
          <w:b/>
          <w:bCs/>
          <w:sz w:val="24"/>
          <w:szCs w:val="24"/>
          <w:lang w:eastAsia="zh-CN"/>
        </w:rPr>
        <w:t>18:19</w:t>
      </w:r>
    </w:p>
    <w:p w14:paraId="5103CADD" w14:textId="20FED7C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When I was driving around the campus looking for this building, you guys have </w:t>
      </w:r>
      <w:r w:rsidR="79AFCED5" w:rsidRPr="00F829D9">
        <w:rPr>
          <w:rFonts w:ascii="Garamond" w:eastAsia="Times New Roman" w:hAnsi="Garamond" w:cs="Times New Roman"/>
          <w:sz w:val="24"/>
          <w:szCs w:val="24"/>
          <w:lang w:eastAsia="zh-CN"/>
        </w:rPr>
        <w:t>seating</w:t>
      </w:r>
      <w:r w:rsidRPr="00F829D9">
        <w:rPr>
          <w:rFonts w:ascii="Garamond" w:eastAsia="Times New Roman" w:hAnsi="Garamond" w:cs="Times New Roman"/>
          <w:sz w:val="24"/>
          <w:szCs w:val="24"/>
          <w:lang w:eastAsia="zh-CN"/>
        </w:rPr>
        <w:t xml:space="preserve">, outdoor seating space </w:t>
      </w:r>
      <w:r w:rsidR="1A43D1DA" w:rsidRPr="00F829D9">
        <w:rPr>
          <w:rFonts w:ascii="Garamond" w:eastAsia="Times New Roman" w:hAnsi="Garamond" w:cs="Times New Roman"/>
          <w:sz w:val="24"/>
          <w:szCs w:val="24"/>
          <w:lang w:eastAsia="zh-CN"/>
        </w:rPr>
        <w:t>right</w:t>
      </w:r>
      <w:r w:rsidRPr="00F829D9">
        <w:rPr>
          <w:rFonts w:ascii="Garamond" w:eastAsia="Times New Roman" w:hAnsi="Garamond" w:cs="Times New Roman"/>
          <w:sz w:val="24"/>
          <w:szCs w:val="24"/>
          <w:lang w:eastAsia="zh-CN"/>
        </w:rPr>
        <w:t xml:space="preserve"> in front of the football field. Seeing people utilize the outdoor </w:t>
      </w:r>
      <w:r w:rsidR="749D655C" w:rsidRPr="00F829D9">
        <w:rPr>
          <w:rFonts w:ascii="Garamond" w:eastAsia="Times New Roman" w:hAnsi="Garamond" w:cs="Times New Roman"/>
          <w:sz w:val="24"/>
          <w:szCs w:val="24"/>
          <w:lang w:eastAsia="zh-CN"/>
        </w:rPr>
        <w:t>s</w:t>
      </w:r>
      <w:r w:rsidRPr="00F829D9">
        <w:rPr>
          <w:rFonts w:ascii="Garamond" w:eastAsia="Times New Roman" w:hAnsi="Garamond" w:cs="Times New Roman"/>
          <w:sz w:val="24"/>
          <w:szCs w:val="24"/>
          <w:lang w:eastAsia="zh-CN"/>
        </w:rPr>
        <w:t>pace. Students were sitting outside. So when I visit cities or parks and cities just to see people utilizing the outdoor space, seeing people who cities are built where daytime you walk around, use the you know, go shopping, eating, evening time, sometimes you go have drinks after dinners, and daytime you sit and just enjoy the outdoor space. Enjoy, utilize the outdoors. The last company I worked for did a lot of trail design, and it was during COVID that company was booming, because people utilize the outdoor space for COVID. So just seeing people in spaces utilizing is to me, feeling like that's the right the community is doing well with this city.</w:t>
      </w:r>
    </w:p>
    <w:p w14:paraId="42C44F39" w14:textId="0139904A"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77FDFF0F" w:rsidRPr="00F829D9">
        <w:rPr>
          <w:rFonts w:ascii="Garamond" w:eastAsia="Times New Roman" w:hAnsi="Garamond" w:cs="Times New Roman"/>
          <w:b/>
          <w:bCs/>
          <w:sz w:val="24"/>
          <w:szCs w:val="24"/>
          <w:lang w:eastAsia="zh-CN"/>
        </w:rPr>
        <w:t xml:space="preserve">19:34 </w:t>
      </w:r>
    </w:p>
    <w:p w14:paraId="6BA470CD" w14:textId="7631EA6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what does it tell you if people are not using the outdoor facilities that are offered?</w:t>
      </w:r>
    </w:p>
    <w:p w14:paraId="0A080E29" w14:textId="3A19E34B"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34B111E2" w:rsidRPr="00F829D9">
        <w:rPr>
          <w:rFonts w:ascii="Garamond" w:eastAsia="Times New Roman" w:hAnsi="Garamond" w:cs="Times New Roman"/>
          <w:b/>
          <w:bCs/>
          <w:sz w:val="24"/>
          <w:szCs w:val="24"/>
          <w:lang w:eastAsia="zh-CN"/>
        </w:rPr>
        <w:t xml:space="preserve">19:38 </w:t>
      </w:r>
    </w:p>
    <w:p w14:paraId="4F7B471A" w14:textId="154F1011"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Then you look and see what's going on and why people are not utilizing yours, I'd say downtown spaces. What do you have to do? Do you need to make it vibrant? Do you need to have a mixture? Do you have enough things to do for people to come and utilize the space? Do you have enough shopping? Do you have </w:t>
      </w:r>
      <w:r w:rsidRPr="00F829D9">
        <w:rPr>
          <w:rFonts w:ascii="Garamond" w:eastAsia="Times New Roman" w:hAnsi="Garamond" w:cs="Times New Roman"/>
          <w:sz w:val="24"/>
          <w:szCs w:val="24"/>
          <w:lang w:eastAsia="zh-CN"/>
        </w:rPr>
        <w:lastRenderedPageBreak/>
        <w:t>enough dining? Do you have something for them to do in the evening time? Do you have even just a resting place where they can just sit?  And what I don't know about you, but I like watching people just sit and just look at people, like, what is she wearing? I like what he's wearing, but just to sit and just do absolutely nothing.</w:t>
      </w:r>
    </w:p>
    <w:p w14:paraId="607C135A" w14:textId="45D55C7E"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2EEC409" w:rsidRPr="00F829D9">
        <w:rPr>
          <w:rFonts w:ascii="Garamond" w:eastAsia="Times New Roman" w:hAnsi="Garamond" w:cs="Times New Roman"/>
          <w:b/>
          <w:bCs/>
          <w:sz w:val="24"/>
          <w:szCs w:val="24"/>
          <w:lang w:eastAsia="zh-CN"/>
        </w:rPr>
        <w:t xml:space="preserve">20:16 </w:t>
      </w:r>
    </w:p>
    <w:p w14:paraId="72BE86DB" w14:textId="1B7B3A4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What are some of the biggest opportunities in revitalizing downtown Myrtle Beach?</w:t>
      </w:r>
    </w:p>
    <w:p w14:paraId="0B58C99C" w14:textId="74243460"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220A626" w:rsidRPr="00F829D9">
        <w:rPr>
          <w:rFonts w:ascii="Garamond" w:eastAsia="Times New Roman" w:hAnsi="Garamond" w:cs="Times New Roman"/>
          <w:b/>
          <w:bCs/>
          <w:sz w:val="24"/>
          <w:szCs w:val="24"/>
          <w:lang w:eastAsia="zh-CN"/>
        </w:rPr>
        <w:t xml:space="preserve">20:20 </w:t>
      </w:r>
    </w:p>
    <w:p w14:paraId="7FB17A29" w14:textId="73128672"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sz w:val="24"/>
          <w:szCs w:val="24"/>
          <w:lang w:eastAsia="zh-CN"/>
        </w:rPr>
        <w:t>Working in the community, I'm making a full circle. Opportunity to work in the community and make it a better downtown space. Currently, the spaces, we get a lot of people saying that they don't want to visit downtown, just to make this opportunity to make it a better place for overall everyone and for myself as well. I live close enough to the downtown area that I could actually walk, so just to revitalize it and for myself, I could be able to go and walk and utilize this community, that's the opportunity by itself.</w:t>
      </w:r>
    </w:p>
    <w:p w14:paraId="3CF18345" w14:textId="359B052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ECCC1CD" w:rsidRPr="00F829D9">
        <w:rPr>
          <w:rFonts w:ascii="Garamond" w:eastAsia="Times New Roman" w:hAnsi="Garamond" w:cs="Times New Roman"/>
          <w:b/>
          <w:bCs/>
          <w:sz w:val="24"/>
          <w:szCs w:val="24"/>
          <w:lang w:eastAsia="zh-CN"/>
        </w:rPr>
        <w:t xml:space="preserve">20:58 </w:t>
      </w:r>
    </w:p>
    <w:p w14:paraId="4E3AFFBF" w14:textId="2071BC2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What does it mean to be within the community? Is it like talking to them and residents who live here or tourists and getting their opinions? Or is it more volunteer work based?</w:t>
      </w:r>
    </w:p>
    <w:p w14:paraId="0E00D770" w14:textId="03875A96"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20CDCD22" w:rsidRPr="00F829D9">
        <w:rPr>
          <w:rFonts w:ascii="Garamond" w:eastAsia="Times New Roman" w:hAnsi="Garamond" w:cs="Times New Roman"/>
          <w:b/>
          <w:bCs/>
          <w:sz w:val="24"/>
          <w:szCs w:val="24"/>
          <w:lang w:eastAsia="zh-CN"/>
        </w:rPr>
        <w:t xml:space="preserve">21:07 </w:t>
      </w:r>
    </w:p>
    <w:p w14:paraId="00A7C265" w14:textId="1AF5FE8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kind of do all three. I love going inside the community, going to a lot of neighborhood watch meetings. Just hear what the community says. I go to people I know. Just walk up to them, like, what do you think about this? Getting out, speaking, I go to volunteer. I'm on several committees, volunteer committees as well that's out in the community. Working in a community, I feel like it's home, and I don't feel like I'm and like, you know, talking to tourists or talking to the community. I feel like I'm talking to my community.</w:t>
      </w:r>
    </w:p>
    <w:p w14:paraId="5E7CCD02" w14:textId="3A76885D"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50BAD386" w:rsidRPr="00F829D9">
        <w:rPr>
          <w:rFonts w:ascii="Garamond" w:eastAsia="Times New Roman" w:hAnsi="Garamond" w:cs="Times New Roman"/>
          <w:b/>
          <w:bCs/>
          <w:sz w:val="24"/>
          <w:szCs w:val="24"/>
          <w:lang w:eastAsia="zh-CN"/>
        </w:rPr>
        <w:t xml:space="preserve">21:40 </w:t>
      </w:r>
    </w:p>
    <w:p w14:paraId="43AF7DC0" w14:textId="4A9491F1"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when you're doing projects for downtown Myrtle Beach, are you pandering more towards permanent residents would want, or what tourists who are here for maybe a few days?</w:t>
      </w:r>
    </w:p>
    <w:p w14:paraId="500C3E7F" w14:textId="77F7CBF0"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653DEF36" w:rsidRPr="00F829D9">
        <w:rPr>
          <w:rFonts w:ascii="Garamond" w:eastAsia="Times New Roman" w:hAnsi="Garamond" w:cs="Times New Roman"/>
          <w:b/>
          <w:bCs/>
          <w:sz w:val="24"/>
          <w:szCs w:val="24"/>
          <w:lang w:eastAsia="zh-CN"/>
        </w:rPr>
        <w:t xml:space="preserve">21:50 </w:t>
      </w:r>
    </w:p>
    <w:p w14:paraId="2C35D4C2" w14:textId="66FAA8A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The space is, of course, Ocean Boulevard is a different visitor space than you will see in downtown Myrtle Beach. So downtown Myrtle Beach, we want more locals to come downtown, and we also want tourists to visit downtown as well.</w:t>
      </w:r>
    </w:p>
    <w:p w14:paraId="04E40016" w14:textId="7EB43CFB" w:rsidR="7047B704" w:rsidRPr="00F829D9" w:rsidRDefault="7047B704"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Morgan Belton |</w:t>
      </w:r>
      <w:r w:rsidR="3715E89D" w:rsidRPr="00F829D9">
        <w:rPr>
          <w:rFonts w:ascii="Garamond" w:eastAsia="Times New Roman" w:hAnsi="Garamond" w:cs="Times New Roman"/>
          <w:sz w:val="24"/>
          <w:szCs w:val="24"/>
          <w:lang w:eastAsia="zh-CN"/>
        </w:rPr>
        <w:t xml:space="preserve"> </w:t>
      </w:r>
      <w:r w:rsidR="71DD1899" w:rsidRPr="00F829D9">
        <w:rPr>
          <w:rFonts w:ascii="Garamond" w:eastAsia="Times New Roman" w:hAnsi="Garamond" w:cs="Times New Roman"/>
          <w:sz w:val="24"/>
          <w:szCs w:val="24"/>
          <w:lang w:eastAsia="zh-CN"/>
        </w:rPr>
        <w:t xml:space="preserve">22:07 </w:t>
      </w:r>
    </w:p>
    <w:p w14:paraId="0492AB83" w14:textId="0791EEC6"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what I've read about you; you have a strong appreciation for historical buildings. Can you share an example of a project where you highlighted the existing structure while improving the space?</w:t>
      </w:r>
    </w:p>
    <w:p w14:paraId="1BFAB997" w14:textId="19C308CD"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640EC0B8" w:rsidRPr="00F829D9">
        <w:rPr>
          <w:rFonts w:ascii="Garamond" w:eastAsia="Times New Roman" w:hAnsi="Garamond" w:cs="Times New Roman"/>
          <w:b/>
          <w:bCs/>
          <w:sz w:val="24"/>
          <w:szCs w:val="24"/>
          <w:lang w:eastAsia="zh-CN"/>
        </w:rPr>
        <w:t xml:space="preserve">22:17 </w:t>
      </w:r>
    </w:p>
    <w:p w14:paraId="1C9F8FAB" w14:textId="58C0C46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 xml:space="preserve">Yes, the company I worked for again, previously, I was a designer there as well, and we had a project that we work on in Knoxville, Tennessee, and it was designed in a trail, but in the center was an old they can see was a slaves cemetery or a Civil War </w:t>
      </w:r>
      <w:r w:rsidR="68D493C6" w:rsidRPr="00F829D9">
        <w:rPr>
          <w:rFonts w:ascii="Garamond" w:eastAsia="Times New Roman" w:hAnsi="Garamond" w:cs="Times New Roman"/>
          <w:sz w:val="24"/>
          <w:szCs w:val="24"/>
          <w:lang w:eastAsia="zh-CN"/>
        </w:rPr>
        <w:t>c</w:t>
      </w:r>
      <w:r w:rsidRPr="00F829D9">
        <w:rPr>
          <w:rFonts w:ascii="Garamond" w:eastAsia="Times New Roman" w:hAnsi="Garamond" w:cs="Times New Roman"/>
          <w:sz w:val="24"/>
          <w:szCs w:val="24"/>
          <w:lang w:eastAsia="zh-CN"/>
        </w:rPr>
        <w:t>emetery. It was a historical cemetery that the client was like, we do</w:t>
      </w:r>
      <w:r w:rsidR="1AD3DF68" w:rsidRPr="00F829D9">
        <w:rPr>
          <w:rFonts w:ascii="Garamond" w:eastAsia="Times New Roman" w:hAnsi="Garamond" w:cs="Times New Roman"/>
          <w:sz w:val="24"/>
          <w:szCs w:val="24"/>
          <w:lang w:eastAsia="zh-CN"/>
        </w:rPr>
        <w:t>n’t</w:t>
      </w:r>
      <w:r w:rsidRPr="00F829D9">
        <w:rPr>
          <w:rFonts w:ascii="Garamond" w:eastAsia="Times New Roman" w:hAnsi="Garamond" w:cs="Times New Roman"/>
          <w:sz w:val="24"/>
          <w:szCs w:val="24"/>
          <w:lang w:eastAsia="zh-CN"/>
        </w:rPr>
        <w:t xml:space="preserve"> want you guys to touch this space. We want to go around it. And to me, to preserve a cemetery which shouldn't be moved anyway, but just to preserve and design around it was, to me, very impactful to me</w:t>
      </w:r>
      <w:r w:rsidR="53B0F8DD"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w:t>
      </w:r>
      <w:r w:rsidR="39B4E944" w:rsidRPr="00F829D9">
        <w:rPr>
          <w:rFonts w:ascii="Garamond" w:eastAsia="Times New Roman" w:hAnsi="Garamond" w:cs="Times New Roman"/>
          <w:sz w:val="24"/>
          <w:szCs w:val="24"/>
          <w:lang w:eastAsia="zh-CN"/>
        </w:rPr>
        <w:t>V</w:t>
      </w:r>
      <w:r w:rsidRPr="00F829D9">
        <w:rPr>
          <w:rFonts w:ascii="Garamond" w:eastAsia="Times New Roman" w:hAnsi="Garamond" w:cs="Times New Roman"/>
          <w:sz w:val="24"/>
          <w:szCs w:val="24"/>
          <w:lang w:eastAsia="zh-CN"/>
        </w:rPr>
        <w:t>ery impactful, just to preserve that space, but also utilize the open space around it. If you have, a should be quiet, a rest, a moment, utilize where you can walk around it. Go. Have a seat and just enjoy. You know, family members may still visit it, so they can have someplace bigger just sit and just relax for a minute, a quiet space. So just preserving historical factories, I would love to explore doing more of that, but I'm not, I'm not changing careers no more.</w:t>
      </w:r>
    </w:p>
    <w:p w14:paraId="266270A1" w14:textId="273F6791"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7966CD20" w:rsidRPr="00F829D9">
        <w:rPr>
          <w:rFonts w:ascii="Garamond" w:eastAsia="Times New Roman" w:hAnsi="Garamond" w:cs="Times New Roman"/>
          <w:b/>
          <w:bCs/>
          <w:sz w:val="24"/>
          <w:szCs w:val="24"/>
          <w:lang w:eastAsia="zh-CN"/>
        </w:rPr>
        <w:t xml:space="preserve">23:39 </w:t>
      </w:r>
    </w:p>
    <w:p w14:paraId="5E241B5D" w14:textId="4AA0547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On projects like that. Do you work with like historical societies or anything to make sure that doesn't affect the site itself?</w:t>
      </w:r>
    </w:p>
    <w:p w14:paraId="0FA093BA" w14:textId="7F1065EA"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25FF4BD1" w:rsidRPr="00F829D9">
        <w:rPr>
          <w:rFonts w:ascii="Garamond" w:eastAsia="Times New Roman" w:hAnsi="Garamond" w:cs="Times New Roman"/>
          <w:b/>
          <w:bCs/>
          <w:sz w:val="24"/>
          <w:szCs w:val="24"/>
          <w:lang w:eastAsia="zh-CN"/>
        </w:rPr>
        <w:t xml:space="preserve">23:45 </w:t>
      </w:r>
    </w:p>
    <w:p w14:paraId="7EF0096F" w14:textId="7C120DC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No, on projects like that, we did not work with Historical Preservation Society at all for a project like that. We just knew, you know, this is the boundary lines where you cannot do anything to this area.</w:t>
      </w:r>
    </w:p>
    <w:p w14:paraId="28B4A546" w14:textId="1166FC37"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4EC3FA0" w:rsidRPr="00F829D9">
        <w:rPr>
          <w:rFonts w:ascii="Garamond" w:eastAsia="Times New Roman" w:hAnsi="Garamond" w:cs="Times New Roman"/>
          <w:b/>
          <w:bCs/>
          <w:sz w:val="24"/>
          <w:szCs w:val="24"/>
          <w:lang w:eastAsia="zh-CN"/>
        </w:rPr>
        <w:t>23:56</w:t>
      </w:r>
    </w:p>
    <w:p w14:paraId="4DD4A75B" w14:textId="315FC78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Why is it important to have a walkable community?</w:t>
      </w:r>
    </w:p>
    <w:p w14:paraId="0F50C2CC" w14:textId="3D7DE553"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5532CDE5" w:rsidRPr="00F829D9">
        <w:rPr>
          <w:rFonts w:ascii="Garamond" w:eastAsia="Times New Roman" w:hAnsi="Garamond" w:cs="Times New Roman"/>
          <w:b/>
          <w:bCs/>
          <w:sz w:val="24"/>
          <w:szCs w:val="24"/>
          <w:lang w:eastAsia="zh-CN"/>
        </w:rPr>
        <w:t xml:space="preserve">23:59 </w:t>
      </w:r>
    </w:p>
    <w:p w14:paraId="006DA1BF" w14:textId="2E1E7E3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 walkable community is also considered a thriving community and not a dying community. So, you need to have a walkable community like</w:t>
      </w:r>
      <w:r w:rsidR="30398B58"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such as yourself, your age group. You guys want to utilize the areas where you live, work, and enjoy. You like to come out of the apartment and go to eat dinner. You want to go in the later time to have, you know, nice cocktails. So that walkability is important when downtown in order for them to keep thriving. Other than that, if you don't have the ability to walk, what we see is a lot of people who don't want to park and walk. They don't want to get out of their cars. It's like we say we don't have a parking issue. We have a walking issue. People don't want to walk, so you should have a walkable community where you park and walk. I think Conway's done a wonderful job to have a walkable community. You don't even think about parking your car anymore because you park and you get out, you know you're going to walk to different areas. You don't look at the distance. You look at this, this is where I want to go. It's not too far to walk. I just walk.</w:t>
      </w:r>
    </w:p>
    <w:p w14:paraId="0C23C168" w14:textId="2DE948A6"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D24545C" w:rsidRPr="00F829D9">
        <w:rPr>
          <w:rFonts w:ascii="Garamond" w:eastAsia="Times New Roman" w:hAnsi="Garamond" w:cs="Times New Roman"/>
          <w:b/>
          <w:bCs/>
          <w:sz w:val="24"/>
          <w:szCs w:val="24"/>
          <w:lang w:eastAsia="zh-CN"/>
        </w:rPr>
        <w:t xml:space="preserve">24:59 </w:t>
      </w:r>
    </w:p>
    <w:p w14:paraId="56430D58" w14:textId="194D149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How does walkability play into safety, because I know if I'm going to a new town or especially a city, I'm looking at if it's safe to walk from, like a restaurant, and I know that has a lot to do with the homeless rates and just crime rates in general. How does Myrtle Beach fit into that? Do you think it's relatively a safe place to walk?</w:t>
      </w:r>
    </w:p>
    <w:p w14:paraId="4FACC2A4" w14:textId="28D83FC3" w:rsidR="48B10F14" w:rsidRPr="0006437E" w:rsidRDefault="48B10F14" w:rsidP="196F1680">
      <w:pPr>
        <w:rPr>
          <w:rFonts w:ascii="Garamond" w:eastAsia="Times New Roman" w:hAnsi="Garamond" w:cs="Times New Roman"/>
          <w:b/>
          <w:bCs/>
          <w:sz w:val="24"/>
          <w:szCs w:val="24"/>
          <w:lang w:eastAsia="zh-CN"/>
        </w:rPr>
      </w:pPr>
      <w:r w:rsidRPr="0006437E">
        <w:rPr>
          <w:rFonts w:ascii="Garamond" w:eastAsia="Times New Roman" w:hAnsi="Garamond" w:cs="Times New Roman"/>
          <w:b/>
          <w:bCs/>
          <w:sz w:val="24"/>
          <w:szCs w:val="24"/>
          <w:lang w:eastAsia="zh-CN"/>
        </w:rPr>
        <w:lastRenderedPageBreak/>
        <w:t>Tonya Gore |</w:t>
      </w:r>
      <w:r w:rsidR="299252B6" w:rsidRPr="0006437E">
        <w:rPr>
          <w:rFonts w:ascii="Garamond" w:eastAsia="Times New Roman" w:hAnsi="Garamond" w:cs="Times New Roman"/>
          <w:b/>
          <w:bCs/>
          <w:sz w:val="24"/>
          <w:szCs w:val="24"/>
          <w:lang w:eastAsia="zh-CN"/>
        </w:rPr>
        <w:t xml:space="preserve"> 25:14</w:t>
      </w:r>
      <w:r w:rsidR="3715E89D" w:rsidRPr="0006437E">
        <w:rPr>
          <w:rFonts w:ascii="Garamond" w:eastAsia="Times New Roman" w:hAnsi="Garamond" w:cs="Times New Roman"/>
          <w:b/>
          <w:bCs/>
          <w:sz w:val="24"/>
          <w:szCs w:val="24"/>
          <w:lang w:eastAsia="zh-CN"/>
        </w:rPr>
        <w:t xml:space="preserve"> </w:t>
      </w:r>
    </w:p>
    <w:p w14:paraId="087E1A30" w14:textId="060C1C8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I’m a little biased, because I'm from there, so I'll walk. But we do that. We do hear that a lot; you'd be surprised. We have a consultant that's a lighting, urban lighting designer. She does plans for lighting for cities. And in a lighting theory, most people think the brighter light, the better. Where, with her theory, most people you see bright lights, you'll assume that is not safe, because the lights are so bright, so warm, inviting lights inside of , she call it the one light theory, inside of stores to make it feel like when you walking down the street, even when it's evening time, that the street is still inviting because the lighting is warm and inviting. So, lighting plays a whole lot of part nighttime walking. Daytime again, just people utilizing the walkability being outside. You see people walking, this assumption that it's a safe environment when other people are there as well.</w:t>
      </w:r>
    </w:p>
    <w:p w14:paraId="3A16C663" w14:textId="41059831"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27ECD94A" w:rsidRPr="00F829D9">
        <w:rPr>
          <w:rFonts w:ascii="Garamond" w:eastAsia="Times New Roman" w:hAnsi="Garamond" w:cs="Times New Roman"/>
          <w:b/>
          <w:bCs/>
          <w:sz w:val="24"/>
          <w:szCs w:val="24"/>
          <w:lang w:eastAsia="zh-CN"/>
        </w:rPr>
        <w:t xml:space="preserve">26:06 </w:t>
      </w:r>
    </w:p>
    <w:p w14:paraId="4F585D11" w14:textId="6361BCF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Is there a place in particular you think does a walkable community very well?</w:t>
      </w:r>
    </w:p>
    <w:p w14:paraId="76B98B13" w14:textId="21F3A9A6"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2915D2BA" w:rsidRPr="00F829D9">
        <w:rPr>
          <w:rFonts w:ascii="Garamond" w:eastAsia="Times New Roman" w:hAnsi="Garamond" w:cs="Times New Roman"/>
          <w:b/>
          <w:bCs/>
          <w:sz w:val="24"/>
          <w:szCs w:val="24"/>
          <w:lang w:eastAsia="zh-CN"/>
        </w:rPr>
        <w:t xml:space="preserve">26:10 </w:t>
      </w:r>
    </w:p>
    <w:p w14:paraId="677E0FC6" w14:textId="05A2AA37"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I'm impressed by Conway. I'm impressed with Conway downtown. I'm very impressed with that.</w:t>
      </w:r>
    </w:p>
    <w:p w14:paraId="50CC6299" w14:textId="7821D8F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58C99B96" w:rsidRPr="00F829D9">
        <w:rPr>
          <w:rFonts w:ascii="Garamond" w:eastAsia="Times New Roman" w:hAnsi="Garamond" w:cs="Times New Roman"/>
          <w:b/>
          <w:bCs/>
          <w:sz w:val="24"/>
          <w:szCs w:val="24"/>
          <w:lang w:eastAsia="zh-CN"/>
        </w:rPr>
        <w:t xml:space="preserve">26:15 </w:t>
      </w:r>
    </w:p>
    <w:p w14:paraId="0E1B8CEC" w14:textId="552A4D5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do a lot of events I know, like the farmers' market and all the things for the holidays that you can't drive to. Like you drive and park, but it's all about walking within the small businesses and stuff like that.</w:t>
      </w:r>
    </w:p>
    <w:p w14:paraId="332271A9" w14:textId="160A66B8"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61F22F4E" w:rsidRPr="00F829D9">
        <w:rPr>
          <w:rFonts w:ascii="Garamond" w:eastAsia="Times New Roman" w:hAnsi="Garamond" w:cs="Times New Roman"/>
          <w:b/>
          <w:bCs/>
          <w:sz w:val="24"/>
          <w:szCs w:val="24"/>
          <w:lang w:eastAsia="zh-CN"/>
        </w:rPr>
        <w:t xml:space="preserve">26:25 </w:t>
      </w:r>
    </w:p>
    <w:p w14:paraId="087830B9" w14:textId="7EB3842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My understanding, they want to create experiences. So that experience of what you getting from downtown Conway, because I remember when downtown Conway didn't have anything, so to see the change and how it's grown and things happening that is very impressive to me.</w:t>
      </w:r>
    </w:p>
    <w:p w14:paraId="7F37B6D7" w14:textId="0794FD45"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13BB941" w:rsidRPr="00F829D9">
        <w:rPr>
          <w:rFonts w:ascii="Garamond" w:eastAsia="Times New Roman" w:hAnsi="Garamond" w:cs="Times New Roman"/>
          <w:b/>
          <w:bCs/>
          <w:sz w:val="24"/>
          <w:szCs w:val="24"/>
          <w:lang w:eastAsia="zh-CN"/>
        </w:rPr>
        <w:t xml:space="preserve">26:42 </w:t>
      </w:r>
    </w:p>
    <w:p w14:paraId="52D73715" w14:textId="5AEA835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and they've done a good job, especially with Halloween. They named it Halloweentown, with people coming from all over the place. I remember seeing a post on Facebook, and it got like hundreds of views, like, that's right down the street from me, and I don't even have to travel. It's more local.</w:t>
      </w:r>
    </w:p>
    <w:p w14:paraId="370B0D01" w14:textId="1579EF49"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77E2FFA" w:rsidRPr="00F829D9">
        <w:rPr>
          <w:rFonts w:ascii="Garamond" w:eastAsia="Times New Roman" w:hAnsi="Garamond" w:cs="Times New Roman"/>
          <w:b/>
          <w:bCs/>
          <w:sz w:val="24"/>
          <w:szCs w:val="24"/>
          <w:lang w:eastAsia="zh-CN"/>
        </w:rPr>
        <w:t xml:space="preserve">26:56 </w:t>
      </w:r>
    </w:p>
    <w:p w14:paraId="6679456A" w14:textId="065E38ED"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It’s more local that visit Conway instead of tourists. So, this challenge to us in Myrtle Beach, but we're going to get there. Yeah, we're going to get there.</w:t>
      </w:r>
    </w:p>
    <w:p w14:paraId="4E153C51" w14:textId="3EC04EE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4E33DF93" w:rsidRPr="00F829D9">
        <w:rPr>
          <w:rFonts w:ascii="Garamond" w:eastAsia="Times New Roman" w:hAnsi="Garamond" w:cs="Times New Roman"/>
          <w:b/>
          <w:bCs/>
          <w:sz w:val="24"/>
          <w:szCs w:val="24"/>
          <w:lang w:eastAsia="zh-CN"/>
        </w:rPr>
        <w:t xml:space="preserve">27:03 </w:t>
      </w:r>
    </w:p>
    <w:p w14:paraId="27CCDA3E" w14:textId="058C91A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What steps do you think you have to take to get to that level of Conway? If that's your goal.</w:t>
      </w:r>
    </w:p>
    <w:p w14:paraId="51F1153D" w14:textId="0ADB2790"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48B10F14" w:rsidRPr="00F829D9">
        <w:rPr>
          <w:rFonts w:ascii="Garamond" w:eastAsia="Times New Roman" w:hAnsi="Garamond" w:cs="Times New Roman"/>
          <w:b/>
          <w:bCs/>
          <w:sz w:val="24"/>
          <w:szCs w:val="24"/>
          <w:lang w:eastAsia="zh-CN"/>
        </w:rPr>
        <w:t>Tonya Gore |</w:t>
      </w:r>
      <w:r w:rsidRPr="00F829D9">
        <w:rPr>
          <w:rFonts w:ascii="Garamond" w:eastAsia="Times New Roman" w:hAnsi="Garamond" w:cs="Times New Roman"/>
          <w:b/>
          <w:bCs/>
          <w:sz w:val="24"/>
          <w:szCs w:val="24"/>
          <w:lang w:eastAsia="zh-CN"/>
        </w:rPr>
        <w:t xml:space="preserve"> </w:t>
      </w:r>
      <w:r w:rsidR="0B5BFD2B" w:rsidRPr="00F829D9">
        <w:rPr>
          <w:rFonts w:ascii="Garamond" w:eastAsia="Times New Roman" w:hAnsi="Garamond" w:cs="Times New Roman"/>
          <w:b/>
          <w:bCs/>
          <w:sz w:val="24"/>
          <w:szCs w:val="24"/>
          <w:lang w:eastAsia="zh-CN"/>
        </w:rPr>
        <w:t>27:07</w:t>
      </w:r>
    </w:p>
    <w:p w14:paraId="2E865243" w14:textId="374BAE9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Usually the process we take takes up to 20 years to get to. I think Conway started maybe almost 20 years ago, so we're a little behind. With what I'm doing with three years in, so it just takes some time making the community vibrant, vibrancy, the safety element, just building on making it people to trust and believe back into the city. I know we'll get there. Will I be alive? I don't know, but I know we'll get there. Good things take time.</w:t>
      </w:r>
    </w:p>
    <w:p w14:paraId="123CE092" w14:textId="1E72D19F"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52BA7E1E" w:rsidRPr="00F829D9">
        <w:rPr>
          <w:rFonts w:ascii="Garamond" w:eastAsia="Times New Roman" w:hAnsi="Garamond" w:cs="Times New Roman"/>
          <w:b/>
          <w:bCs/>
          <w:sz w:val="24"/>
          <w:szCs w:val="24"/>
          <w:lang w:eastAsia="zh-CN"/>
        </w:rPr>
        <w:t>27:35</w:t>
      </w:r>
    </w:p>
    <w:p w14:paraId="04AA83A5" w14:textId="61BDD67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You mentioned going to neighborhood watches and volunteering within the community. What do you take away from all these different meetings you go to?</w:t>
      </w:r>
    </w:p>
    <w:p w14:paraId="2B338EC2" w14:textId="4E610961"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5C772568" w:rsidRPr="00F829D9">
        <w:rPr>
          <w:rFonts w:ascii="Garamond" w:eastAsia="Times New Roman" w:hAnsi="Garamond" w:cs="Times New Roman"/>
          <w:b/>
          <w:bCs/>
          <w:sz w:val="24"/>
          <w:szCs w:val="24"/>
          <w:lang w:eastAsia="zh-CN"/>
        </w:rPr>
        <w:t>27:41</w:t>
      </w:r>
    </w:p>
    <w:p w14:paraId="3AD1A70A" w14:textId="2BF5BB53"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Information, a lot of people. Again, I'm back in my home community, and I live in a traditional black neighborhood, which is right within walking distance of all this revitalization. So, there's a lot of fear in my community, and a lot of times they don't know who to ask questions to. So, I feel like I'm the sounding board. They'll ask me questions about what's going on, what's this development, what's happening, this and that, this and that. And when the community asks me questions, a lot of times I take it back to my CEO. I'm like, listen, we need to have a neighborhood meeting to inform the community what's going on, to keep them up to date with everything that's going on. So, I love the fact that I know, and I can share with what I know, what's going on and in the redevelopment area. Plus, I also can relay what my community is fearful of; taxes going up, the G word- gentrification. Gentrification, there's fear for that. So, I can share it. I hear it in some of the neighborhood watch meetings. I hear it when I'm just going to someone's house to have dinner, I hear in conversations. So that's the part that I love about working in the community, is that I'm in the community, I'm hearing what they have said, and I can relate back to the folks who can have an impact.</w:t>
      </w:r>
    </w:p>
    <w:p w14:paraId="7A3B0E27" w14:textId="113E3E8C"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5891FD80" w:rsidRPr="00F829D9">
        <w:rPr>
          <w:rFonts w:ascii="Garamond" w:eastAsia="Times New Roman" w:hAnsi="Garamond" w:cs="Times New Roman"/>
          <w:b/>
          <w:bCs/>
          <w:sz w:val="24"/>
          <w:szCs w:val="24"/>
          <w:lang w:eastAsia="zh-CN"/>
        </w:rPr>
        <w:t xml:space="preserve">28:54 </w:t>
      </w:r>
    </w:p>
    <w:p w14:paraId="01B559DC" w14:textId="2D15DDF8"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Do you think it's like a fear of being bought out, almost, for people who have lived in their homes for generations? The revitalization can sometimes to people, mean like they're trying to make room for the new and push the old out.</w:t>
      </w:r>
    </w:p>
    <w:p w14:paraId="0653A46A" w14:textId="08529149"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48B10F14" w:rsidRPr="00F829D9">
        <w:rPr>
          <w:rFonts w:ascii="Garamond" w:eastAsia="Times New Roman" w:hAnsi="Garamond" w:cs="Times New Roman"/>
          <w:b/>
          <w:bCs/>
          <w:sz w:val="24"/>
          <w:szCs w:val="24"/>
          <w:lang w:eastAsia="zh-CN"/>
        </w:rPr>
        <w:t>Tonya Gore |</w:t>
      </w:r>
      <w:r w:rsidR="6663ECB0" w:rsidRPr="00F829D9">
        <w:rPr>
          <w:rFonts w:ascii="Garamond" w:eastAsia="Times New Roman" w:hAnsi="Garamond" w:cs="Times New Roman"/>
          <w:b/>
          <w:bCs/>
          <w:sz w:val="24"/>
          <w:szCs w:val="24"/>
          <w:lang w:eastAsia="zh-CN"/>
        </w:rPr>
        <w:t xml:space="preserve"> 29:05</w:t>
      </w:r>
      <w:r w:rsidRPr="00F829D9">
        <w:rPr>
          <w:rFonts w:ascii="Garamond" w:eastAsia="Times New Roman" w:hAnsi="Garamond" w:cs="Times New Roman"/>
          <w:b/>
          <w:bCs/>
          <w:sz w:val="24"/>
          <w:szCs w:val="24"/>
          <w:lang w:eastAsia="zh-CN"/>
        </w:rPr>
        <w:t xml:space="preserve"> </w:t>
      </w:r>
    </w:p>
    <w:p w14:paraId="37F2C6F7" w14:textId="2A18645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Of course, because it's happening around communities around the world, around the country. So of course, that is the number one fear. Of course it is. You talk about it like my home is a generational home, so my grandparents lived in it. So, it's been there. The neighborhood's been there over 50 years. We have some historical neighborhoods that's been there for years. You know, I live around the corner from if you have heard of Charlie's place in Myrtle Beach in the historical area, I live around the corner from there. So, of course, of course.</w:t>
      </w:r>
    </w:p>
    <w:p w14:paraId="774A28C0" w14:textId="4D56D241"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72AD334E" w:rsidRPr="00F829D9">
        <w:rPr>
          <w:rFonts w:ascii="Garamond" w:eastAsia="Times New Roman" w:hAnsi="Garamond" w:cs="Times New Roman"/>
          <w:b/>
          <w:bCs/>
          <w:sz w:val="24"/>
          <w:szCs w:val="24"/>
          <w:lang w:eastAsia="zh-CN"/>
        </w:rPr>
        <w:t xml:space="preserve">29:28 </w:t>
      </w:r>
    </w:p>
    <w:p w14:paraId="7A561ADB" w14:textId="1A7E03E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And do you think you give them some sort of peace of mind when you can answer their questions directly?</w:t>
      </w:r>
    </w:p>
    <w:p w14:paraId="7782C44E" w14:textId="3199A69D"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lastRenderedPageBreak/>
        <w:t xml:space="preserve">Tonya Gore </w:t>
      </w:r>
      <w:r w:rsidR="7DE64736" w:rsidRPr="00F829D9">
        <w:rPr>
          <w:rFonts w:ascii="Garamond" w:eastAsia="Times New Roman" w:hAnsi="Garamond" w:cs="Times New Roman"/>
          <w:b/>
          <w:bCs/>
          <w:sz w:val="24"/>
          <w:szCs w:val="24"/>
          <w:lang w:eastAsia="zh-CN"/>
        </w:rPr>
        <w:t>| 29:33</w:t>
      </w:r>
    </w:p>
    <w:p w14:paraId="4C4D5038" w14:textId="3E89615C"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Of course, I do. I give them peace of mind to know the direct answer. And know a lot of them know exactly why I work, what I'm doing. They trust what I'm saying. I know what I'm talking about. I'm not just going off hearsay, I know exactly what I'm talking about. And a lot of times, if I don't know, I'll ask and get them the answer.</w:t>
      </w:r>
    </w:p>
    <w:p w14:paraId="7D64E18D" w14:textId="5F4B6F51"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7047B704" w:rsidRPr="00F829D9">
        <w:rPr>
          <w:rFonts w:ascii="Garamond" w:eastAsia="Times New Roman" w:hAnsi="Garamond" w:cs="Times New Roman"/>
          <w:b/>
          <w:bCs/>
          <w:sz w:val="24"/>
          <w:szCs w:val="24"/>
          <w:lang w:eastAsia="zh-CN"/>
        </w:rPr>
        <w:t>Morgan Belton |</w:t>
      </w:r>
      <w:r w:rsidRPr="00F829D9">
        <w:rPr>
          <w:rFonts w:ascii="Garamond" w:eastAsia="Times New Roman" w:hAnsi="Garamond" w:cs="Times New Roman"/>
          <w:b/>
          <w:bCs/>
          <w:sz w:val="24"/>
          <w:szCs w:val="24"/>
          <w:lang w:eastAsia="zh-CN"/>
        </w:rPr>
        <w:t xml:space="preserve"> </w:t>
      </w:r>
      <w:r w:rsidR="28AB4132" w:rsidRPr="00F829D9">
        <w:rPr>
          <w:rFonts w:ascii="Garamond" w:eastAsia="Times New Roman" w:hAnsi="Garamond" w:cs="Times New Roman"/>
          <w:b/>
          <w:bCs/>
          <w:sz w:val="24"/>
          <w:szCs w:val="24"/>
          <w:lang w:eastAsia="zh-CN"/>
        </w:rPr>
        <w:t>29:50</w:t>
      </w:r>
    </w:p>
    <w:p w14:paraId="27017D2A" w14:textId="4AD9D3E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That's good. It's like talking to friend to friend instead of friend to figure almost.</w:t>
      </w:r>
    </w:p>
    <w:p w14:paraId="48078C23" w14:textId="48E950B5"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 xml:space="preserve"> </w:t>
      </w:r>
      <w:r w:rsidR="48B10F14" w:rsidRPr="00F829D9">
        <w:rPr>
          <w:rFonts w:ascii="Garamond" w:eastAsia="Times New Roman" w:hAnsi="Garamond" w:cs="Times New Roman"/>
          <w:b/>
          <w:bCs/>
          <w:sz w:val="24"/>
          <w:szCs w:val="24"/>
          <w:lang w:eastAsia="zh-CN"/>
        </w:rPr>
        <w:t>Tonya Gore |</w:t>
      </w:r>
      <w:r w:rsidR="64ECD8BF" w:rsidRPr="00F829D9">
        <w:rPr>
          <w:rFonts w:ascii="Garamond" w:eastAsia="Times New Roman" w:hAnsi="Garamond" w:cs="Times New Roman"/>
          <w:b/>
          <w:bCs/>
          <w:sz w:val="24"/>
          <w:szCs w:val="24"/>
          <w:lang w:eastAsia="zh-CN"/>
        </w:rPr>
        <w:t xml:space="preserve"> 29:54</w:t>
      </w:r>
    </w:p>
    <w:p w14:paraId="29086DC5" w14:textId="242F30C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They look at us, or the city, as a city, to see what's going on.</w:t>
      </w:r>
    </w:p>
    <w:p w14:paraId="71A0433B" w14:textId="3E537005"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4B2C792F" w:rsidRPr="00F829D9">
        <w:rPr>
          <w:rFonts w:ascii="Garamond" w:eastAsia="Times New Roman" w:hAnsi="Garamond" w:cs="Times New Roman"/>
          <w:b/>
          <w:bCs/>
          <w:sz w:val="24"/>
          <w:szCs w:val="24"/>
          <w:lang w:eastAsia="zh-CN"/>
        </w:rPr>
        <w:t xml:space="preserve">29:57 </w:t>
      </w:r>
    </w:p>
    <w:p w14:paraId="1B00A82C" w14:textId="21B5AAA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Yeah, that's good. For someone like me who's about to graduate college in a month and a half, what type of job opportunities exist for urban design and planning and things within the community? I know a lot of people don't even go into what their major is. So, what type of person is perfect for that role if they're looking for their major but could really succeed in something else?</w:t>
      </w:r>
    </w:p>
    <w:p w14:paraId="57C047EA" w14:textId="13D27FDF"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2016BFD3" w:rsidRPr="00F829D9">
        <w:rPr>
          <w:rFonts w:ascii="Garamond" w:eastAsia="Times New Roman" w:hAnsi="Garamond" w:cs="Times New Roman"/>
          <w:b/>
          <w:bCs/>
          <w:sz w:val="24"/>
          <w:szCs w:val="24"/>
          <w:lang w:eastAsia="zh-CN"/>
        </w:rPr>
        <w:t>30:14</w:t>
      </w:r>
    </w:p>
    <w:p w14:paraId="4C08F450" w14:textId="0F439401"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Remember, my bachelor's in fine arts, so urban design, a lot of people in the art field do not think that there's a big career in it, and it's a huge career in it. Architects, landscape architects, urban designers, their foundation is in art. Everyone I've run across, they know how to draw, hand draw as well. So, with urban design companies, you can go into a planning organization, engineering firm, or architecture firm. I know a young lady who she works in, I think she's in a planning firm, but she is their brand designer. So, she has a degree in landscape architect, but she also does graphics. So, every time they do a new development, she is the person who designs all of their signage for the development. I know a young lady who has a degree in economics, plus she went to school with me in urban design, where she utilized her graphics that she learned. Because again, let me back up, when I got into urban design, I realized that I tried to push my graphics to the side, and my professor was like, No, that's your strong point. So, the programs that I utilize for graphics, they utilize that as well in urban design, plus more programs, 3d programs that you add to it. So, anyone going in this field, I do not believe that you never stop learning. I think it only helps you learn more. I don't care how old you are. So, my graphics weigh heavy in this as well. So even if you become a planner, you can get a city job as a planner in a planning department, yeah, and you can get it in an architecture firm. You don't have to be an architect to work in an architectural firm. You can have an art-based background to be able to work in these fields. And the number one thing I also find out about is networking. That old saying, it's not what you know, it's who you know. It's so true. When I was in school, we worked a lot. The studio I was in, they utilized that space a lot for activities. So, I would take that opportunity to get to know people. I'm a social butterfly, so I would work in the room. I talk to anyone. I got business cards, and what I did was I remained friends with them. I would email them periodically, like, hey, how are you doing, this is me. Just let them know I'm still alive. So, you know, my first job out of </w:t>
      </w:r>
      <w:r w:rsidRPr="00F829D9">
        <w:rPr>
          <w:rFonts w:ascii="Garamond" w:eastAsia="Times New Roman" w:hAnsi="Garamond" w:cs="Times New Roman"/>
          <w:sz w:val="24"/>
          <w:szCs w:val="24"/>
          <w:lang w:eastAsia="zh-CN"/>
        </w:rPr>
        <w:lastRenderedPageBreak/>
        <w:t>school, I got to land a job three months or four months out of school. It's because I met the gentleman at school and I kept in touch with him. The job I have now is</w:t>
      </w:r>
      <w:r w:rsidR="473390BE"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 xml:space="preserve">my prior CEO I met when I was in school. So, I have an art background, and I'm doing design </w:t>
      </w:r>
      <w:r w:rsidR="32AF36A0" w:rsidRPr="00F829D9">
        <w:rPr>
          <w:rFonts w:ascii="Garamond" w:eastAsia="Times New Roman" w:hAnsi="Garamond" w:cs="Times New Roman"/>
          <w:sz w:val="24"/>
          <w:szCs w:val="24"/>
          <w:lang w:eastAsia="zh-CN"/>
        </w:rPr>
        <w:t>enhancement</w:t>
      </w:r>
      <w:r w:rsidRPr="00F829D9">
        <w:rPr>
          <w:rFonts w:ascii="Garamond" w:eastAsia="Times New Roman" w:hAnsi="Garamond" w:cs="Times New Roman"/>
          <w:sz w:val="24"/>
          <w:szCs w:val="24"/>
          <w:lang w:eastAsia="zh-CN"/>
        </w:rPr>
        <w:t xml:space="preserve"> downtown. So, there's so many opportunities. And I know that this is based on my me having a foundation in art. I don't want anyone who's majoring in art to think that they do not have a career path, and only they do is teach it. That's so not true.</w:t>
      </w:r>
    </w:p>
    <w:p w14:paraId="287606F3" w14:textId="40537CFE"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438BA70" w:rsidRPr="00F829D9">
        <w:rPr>
          <w:rFonts w:ascii="Garamond" w:eastAsia="Times New Roman" w:hAnsi="Garamond" w:cs="Times New Roman"/>
          <w:b/>
          <w:bCs/>
          <w:sz w:val="24"/>
          <w:szCs w:val="24"/>
          <w:lang w:eastAsia="zh-CN"/>
        </w:rPr>
        <w:t>32:52</w:t>
      </w:r>
    </w:p>
    <w:p w14:paraId="0EC1B6C0" w14:textId="6E2EFF8E"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feel like I hear a lot about, especially highly creative majors in the arts to humanities, like you'll hear people who aren't in it say, Oh, well, you're going to be scooping ice cream or something to the point it's going to be difficult to find a job.</w:t>
      </w:r>
    </w:p>
    <w:p w14:paraId="6172EC90" w14:textId="77C04E98"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6A74AC2B" w:rsidRPr="00F829D9">
        <w:rPr>
          <w:rFonts w:ascii="Garamond" w:eastAsia="Times New Roman" w:hAnsi="Garamond" w:cs="Times New Roman"/>
          <w:b/>
          <w:bCs/>
          <w:sz w:val="24"/>
          <w:szCs w:val="24"/>
          <w:lang w:eastAsia="zh-CN"/>
        </w:rPr>
        <w:t>33:04</w:t>
      </w:r>
    </w:p>
    <w:p w14:paraId="0BFF7E87" w14:textId="79C7109C"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I used to get that all the time. It's like, </w:t>
      </w:r>
      <w:r w:rsidR="5BEA07A8" w:rsidRPr="00F829D9">
        <w:rPr>
          <w:rFonts w:ascii="Garamond" w:eastAsia="Times New Roman" w:hAnsi="Garamond" w:cs="Times New Roman"/>
          <w:sz w:val="24"/>
          <w:szCs w:val="24"/>
          <w:lang w:eastAsia="zh-CN"/>
        </w:rPr>
        <w:t>how are</w:t>
      </w:r>
      <w:r w:rsidRPr="00F829D9">
        <w:rPr>
          <w:rFonts w:ascii="Garamond" w:eastAsia="Times New Roman" w:hAnsi="Garamond" w:cs="Times New Roman"/>
          <w:sz w:val="24"/>
          <w:szCs w:val="24"/>
          <w:lang w:eastAsia="zh-CN"/>
        </w:rPr>
        <w:t xml:space="preserve"> you going to find a job? I say, how are you going to find a job? Neither one of us guaranteed a job at all, and I just don't agree with that. My entire career is based on art. It's based on </w:t>
      </w:r>
      <w:r w:rsidR="4148D62C" w:rsidRPr="00F829D9">
        <w:rPr>
          <w:rFonts w:ascii="Garamond" w:eastAsia="Times New Roman" w:hAnsi="Garamond" w:cs="Times New Roman"/>
          <w:sz w:val="24"/>
          <w:szCs w:val="24"/>
          <w:lang w:eastAsia="zh-CN"/>
        </w:rPr>
        <w:t>what</w:t>
      </w:r>
      <w:r w:rsidRPr="00F829D9">
        <w:rPr>
          <w:rFonts w:ascii="Garamond" w:eastAsia="Times New Roman" w:hAnsi="Garamond" w:cs="Times New Roman"/>
          <w:sz w:val="24"/>
          <w:szCs w:val="24"/>
          <w:lang w:eastAsia="zh-CN"/>
        </w:rPr>
        <w:t xml:space="preserve"> I do now with my projects, art projects that we have when we have a cultural arts trail. I am the project manager of the art that will come along this trail. I also am on the Cultural Resource Committee through the city of Myrtle Beach, which is responsible for all the art that comes through the city of Myrtle Beach. So, there are a lot of careers that you can do with your art as being a foundation, including urban design, which most people do not know about, that they can do that, you do not have to be a landscape architect. You do not have to be an architect.</w:t>
      </w:r>
    </w:p>
    <w:p w14:paraId="23220730" w14:textId="71B9BD9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DA8A8F7" w:rsidRPr="00F829D9">
        <w:rPr>
          <w:rFonts w:ascii="Garamond" w:eastAsia="Times New Roman" w:hAnsi="Garamond" w:cs="Times New Roman"/>
          <w:b/>
          <w:bCs/>
          <w:sz w:val="24"/>
          <w:szCs w:val="24"/>
          <w:lang w:eastAsia="zh-CN"/>
        </w:rPr>
        <w:t>33:48</w:t>
      </w:r>
    </w:p>
    <w:p w14:paraId="03AAA944" w14:textId="46AB2E5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How do you keep up with your skills? Do you draw on your free time or do anything?</w:t>
      </w:r>
    </w:p>
    <w:p w14:paraId="5F856D4F" w14:textId="18A2E2A8"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7671AC3F" w:rsidRPr="00F829D9">
        <w:rPr>
          <w:rFonts w:ascii="Garamond" w:eastAsia="Times New Roman" w:hAnsi="Garamond" w:cs="Times New Roman"/>
          <w:b/>
          <w:bCs/>
          <w:sz w:val="24"/>
          <w:szCs w:val="24"/>
          <w:lang w:eastAsia="zh-CN"/>
        </w:rPr>
        <w:t>33:52</w:t>
      </w:r>
    </w:p>
    <w:p w14:paraId="05686767" w14:textId="2E64875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I'm always into my programs. I'm still right now. Before I came here, I was in some of the programs working. We have consultants also that are architects that I work with. Some of the projects I do not design with them</w:t>
      </w:r>
      <w:r w:rsidR="0B46C7B3" w:rsidRPr="00F829D9">
        <w:rPr>
          <w:rFonts w:ascii="Garamond" w:eastAsia="Times New Roman" w:hAnsi="Garamond" w:cs="Times New Roman"/>
          <w:sz w:val="24"/>
          <w:szCs w:val="24"/>
          <w:lang w:eastAsia="zh-CN"/>
        </w:rPr>
        <w:t>, to p</w:t>
      </w:r>
      <w:r w:rsidRPr="00F829D9">
        <w:rPr>
          <w:rFonts w:ascii="Garamond" w:eastAsia="Times New Roman" w:hAnsi="Garamond" w:cs="Times New Roman"/>
          <w:sz w:val="24"/>
          <w:szCs w:val="24"/>
          <w:lang w:eastAsia="zh-CN"/>
        </w:rPr>
        <w:t xml:space="preserve">ut that </w:t>
      </w:r>
      <w:r w:rsidR="536DDBE7" w:rsidRPr="00F829D9">
        <w:rPr>
          <w:rFonts w:ascii="Garamond" w:eastAsia="Times New Roman" w:hAnsi="Garamond" w:cs="Times New Roman"/>
          <w:sz w:val="24"/>
          <w:szCs w:val="24"/>
          <w:lang w:eastAsia="zh-CN"/>
        </w:rPr>
        <w:t>clear</w:t>
      </w:r>
      <w:r w:rsidR="452E1E90"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 xml:space="preserve">I'm constantly working on one of my projects again, I'm working on </w:t>
      </w:r>
      <w:r w:rsidR="7B78FC26" w:rsidRPr="00F829D9">
        <w:rPr>
          <w:rFonts w:ascii="Garamond" w:eastAsia="Times New Roman" w:hAnsi="Garamond" w:cs="Times New Roman"/>
          <w:sz w:val="24"/>
          <w:szCs w:val="24"/>
          <w:lang w:eastAsia="zh-CN"/>
        </w:rPr>
        <w:t xml:space="preserve">is </w:t>
      </w:r>
      <w:r w:rsidR="41B4125A" w:rsidRPr="00F829D9">
        <w:rPr>
          <w:rFonts w:ascii="Garamond" w:eastAsia="Times New Roman" w:hAnsi="Garamond" w:cs="Times New Roman"/>
          <w:sz w:val="24"/>
          <w:szCs w:val="24"/>
          <w:lang w:eastAsia="zh-CN"/>
        </w:rPr>
        <w:t>wayfind</w:t>
      </w:r>
      <w:r w:rsidR="465D6C88"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signage for downtown Myrtle Beach</w:t>
      </w:r>
      <w:r w:rsidR="66BFF3CB" w:rsidRPr="00F829D9">
        <w:rPr>
          <w:rFonts w:ascii="Garamond" w:eastAsia="Times New Roman" w:hAnsi="Garamond" w:cs="Times New Roman"/>
          <w:sz w:val="24"/>
          <w:szCs w:val="24"/>
          <w:lang w:eastAsia="zh-CN"/>
        </w:rPr>
        <w:t>. T</w:t>
      </w:r>
      <w:r w:rsidRPr="00F829D9">
        <w:rPr>
          <w:rFonts w:ascii="Garamond" w:eastAsia="Times New Roman" w:hAnsi="Garamond" w:cs="Times New Roman"/>
          <w:sz w:val="24"/>
          <w:szCs w:val="24"/>
          <w:lang w:eastAsia="zh-CN"/>
        </w:rPr>
        <w:t>o create a family of</w:t>
      </w:r>
      <w:r w:rsidR="10718B9F" w:rsidRPr="00F829D9">
        <w:rPr>
          <w:rFonts w:ascii="Garamond" w:eastAsia="Times New Roman" w:hAnsi="Garamond" w:cs="Times New Roman"/>
          <w:sz w:val="24"/>
          <w:szCs w:val="24"/>
          <w:lang w:eastAsia="zh-CN"/>
        </w:rPr>
        <w:t xml:space="preserve"> wayfinding</w:t>
      </w:r>
      <w:r w:rsidRPr="00F829D9">
        <w:rPr>
          <w:rFonts w:ascii="Garamond" w:eastAsia="Times New Roman" w:hAnsi="Garamond" w:cs="Times New Roman"/>
          <w:sz w:val="24"/>
          <w:szCs w:val="24"/>
          <w:lang w:eastAsia="zh-CN"/>
        </w:rPr>
        <w:t xml:space="preserve"> </w:t>
      </w:r>
      <w:r w:rsidR="17C1DC94" w:rsidRPr="00F829D9">
        <w:rPr>
          <w:rFonts w:ascii="Garamond" w:eastAsia="Times New Roman" w:hAnsi="Garamond" w:cs="Times New Roman"/>
          <w:sz w:val="24"/>
          <w:szCs w:val="24"/>
          <w:lang w:eastAsia="zh-CN"/>
        </w:rPr>
        <w:t>signs,</w:t>
      </w:r>
      <w:r w:rsidRPr="00F829D9">
        <w:rPr>
          <w:rFonts w:ascii="Garamond" w:eastAsia="Times New Roman" w:hAnsi="Garamond" w:cs="Times New Roman"/>
          <w:sz w:val="24"/>
          <w:szCs w:val="24"/>
          <w:lang w:eastAsia="zh-CN"/>
        </w:rPr>
        <w:t xml:space="preserve"> I'm constantly doing that with my graphics. And if you do decide to go into graphics, a lot of designers want to stay away from the InDesign program. I recommend utilizing all the programs, all the programs, and the one challenge with me when I was in the midst of graphic design is Canva. Canva was like, whoa. Anybody could do this? Now, anyone could do this. But don't be discouraged by that. Canva is a quick and fast way to get something done, but the skill is also still needed. And if you want to go in again, design or architecture, anything, all these spaces, the foundation is going to be there. And art, freehand art, is still the foundation. You still have to know proportions, you still have to know scales, you still have to know all the foundations you learn in drawing class, even now, as I've been doing this for 130 years, just joking, even now, I still utilize the foundation that I learned here at CCU.</w:t>
      </w:r>
    </w:p>
    <w:p w14:paraId="3148A8F8" w14:textId="656A0C9F"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474EBC8E" w:rsidRPr="00F829D9">
        <w:rPr>
          <w:rFonts w:ascii="Garamond" w:eastAsia="Times New Roman" w:hAnsi="Garamond" w:cs="Times New Roman"/>
          <w:b/>
          <w:bCs/>
          <w:sz w:val="24"/>
          <w:szCs w:val="24"/>
          <w:lang w:eastAsia="zh-CN"/>
        </w:rPr>
        <w:t xml:space="preserve">35:19 </w:t>
      </w:r>
    </w:p>
    <w:p w14:paraId="70F42648" w14:textId="1BF668CB"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Is it more of a teamwork-based role or do you do these projects even when you're a director or just a member of the project? Are you working on your own most days? Or is it very teamwork based?</w:t>
      </w:r>
    </w:p>
    <w:p w14:paraId="6FE28A74" w14:textId="409718AC"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3B026B1" w:rsidRPr="00F829D9">
        <w:rPr>
          <w:rFonts w:ascii="Garamond" w:eastAsia="Times New Roman" w:hAnsi="Garamond" w:cs="Times New Roman"/>
          <w:b/>
          <w:bCs/>
          <w:sz w:val="24"/>
          <w:szCs w:val="24"/>
          <w:lang w:eastAsia="zh-CN"/>
        </w:rPr>
        <w:t xml:space="preserve">35:30 </w:t>
      </w:r>
    </w:p>
    <w:p w14:paraId="4FB57512" w14:textId="24CC2FE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It's a combination of both, scored on what we do. I went from working in a large firm to now</w:t>
      </w:r>
      <w:r w:rsidR="57055FC5"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It's only a team of four of us. So, most of the projects I'm working on</w:t>
      </w:r>
      <w:r w:rsidR="1A089202"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with </w:t>
      </w:r>
      <w:r w:rsidR="6401F0CB" w:rsidRPr="00F829D9">
        <w:rPr>
          <w:rFonts w:ascii="Garamond" w:eastAsia="Times New Roman" w:hAnsi="Garamond" w:cs="Times New Roman"/>
          <w:sz w:val="24"/>
          <w:szCs w:val="24"/>
          <w:lang w:eastAsia="zh-CN"/>
        </w:rPr>
        <w:t>graphics</w:t>
      </w:r>
      <w:r w:rsidRPr="00F829D9">
        <w:rPr>
          <w:rFonts w:ascii="Garamond" w:eastAsia="Times New Roman" w:hAnsi="Garamond" w:cs="Times New Roman"/>
          <w:sz w:val="24"/>
          <w:szCs w:val="24"/>
          <w:lang w:eastAsia="zh-CN"/>
        </w:rPr>
        <w:t xml:space="preserve"> stuff</w:t>
      </w:r>
      <w:r w:rsidR="7A56433D" w:rsidRPr="00F829D9">
        <w:rPr>
          <w:rFonts w:ascii="Garamond" w:eastAsia="Times New Roman" w:hAnsi="Garamond" w:cs="Times New Roman"/>
          <w:sz w:val="24"/>
          <w:szCs w:val="24"/>
          <w:lang w:eastAsia="zh-CN"/>
        </w:rPr>
        <w:t xml:space="preserve">, </w:t>
      </w:r>
      <w:r w:rsidRPr="00F829D9">
        <w:rPr>
          <w:rFonts w:ascii="Garamond" w:eastAsia="Times New Roman" w:hAnsi="Garamond" w:cs="Times New Roman"/>
          <w:sz w:val="24"/>
          <w:szCs w:val="24"/>
          <w:lang w:eastAsia="zh-CN"/>
        </w:rPr>
        <w:t>is single</w:t>
      </w:r>
      <w:r w:rsidR="2D949541" w:rsidRPr="00F829D9">
        <w:rPr>
          <w:rFonts w:ascii="Garamond" w:eastAsia="Times New Roman" w:hAnsi="Garamond" w:cs="Times New Roman"/>
          <w:sz w:val="24"/>
          <w:szCs w:val="24"/>
          <w:lang w:eastAsia="zh-CN"/>
        </w:rPr>
        <w:t>. T</w:t>
      </w:r>
      <w:r w:rsidRPr="00F829D9">
        <w:rPr>
          <w:rFonts w:ascii="Garamond" w:eastAsia="Times New Roman" w:hAnsi="Garamond" w:cs="Times New Roman"/>
          <w:sz w:val="24"/>
          <w:szCs w:val="24"/>
          <w:lang w:eastAsia="zh-CN"/>
        </w:rPr>
        <w:t xml:space="preserve">hat's because I'm doing design work, but </w:t>
      </w:r>
      <w:r w:rsidR="64969A42" w:rsidRPr="00F829D9">
        <w:rPr>
          <w:rFonts w:ascii="Garamond" w:eastAsia="Times New Roman" w:hAnsi="Garamond" w:cs="Times New Roman"/>
          <w:sz w:val="24"/>
          <w:szCs w:val="24"/>
          <w:lang w:eastAsia="zh-CN"/>
        </w:rPr>
        <w:t>it's</w:t>
      </w:r>
      <w:r w:rsidRPr="00F829D9">
        <w:rPr>
          <w:rFonts w:ascii="Garamond" w:eastAsia="Times New Roman" w:hAnsi="Garamond" w:cs="Times New Roman"/>
          <w:sz w:val="24"/>
          <w:szCs w:val="24"/>
          <w:lang w:eastAsia="zh-CN"/>
        </w:rPr>
        <w:t xml:space="preserve"> still team based, because we all make decisions together.</w:t>
      </w:r>
    </w:p>
    <w:p w14:paraId="45A7E8E0" w14:textId="77CD8C86"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4C90FAA7" w:rsidRPr="00F829D9">
        <w:rPr>
          <w:rFonts w:ascii="Garamond" w:eastAsia="Times New Roman" w:hAnsi="Garamond" w:cs="Times New Roman"/>
          <w:b/>
          <w:bCs/>
          <w:sz w:val="24"/>
          <w:szCs w:val="24"/>
          <w:lang w:eastAsia="zh-CN"/>
        </w:rPr>
        <w:t xml:space="preserve">35:49 </w:t>
      </w:r>
    </w:p>
    <w:p w14:paraId="6F1E7715" w14:textId="77CA7E2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That's great. And do you think that the project you have done would have changed what happened in Nichols? Do you wish there was something like that in your town? Or do you think it kind of pushed you to grow a bit as a person that unfortunately </w:t>
      </w:r>
      <w:r w:rsidR="05D33BCF" w:rsidRPr="00F829D9">
        <w:rPr>
          <w:rFonts w:ascii="Garamond" w:eastAsia="Times New Roman" w:hAnsi="Garamond" w:cs="Times New Roman"/>
          <w:sz w:val="24"/>
          <w:szCs w:val="24"/>
          <w:lang w:eastAsia="zh-CN"/>
        </w:rPr>
        <w:t>happened</w:t>
      </w:r>
      <w:r w:rsidRPr="00F829D9">
        <w:rPr>
          <w:rFonts w:ascii="Garamond" w:eastAsia="Times New Roman" w:hAnsi="Garamond" w:cs="Times New Roman"/>
          <w:sz w:val="24"/>
          <w:szCs w:val="24"/>
          <w:lang w:eastAsia="zh-CN"/>
        </w:rPr>
        <w:t xml:space="preserve"> to your family?</w:t>
      </w:r>
    </w:p>
    <w:p w14:paraId="4B36928D" w14:textId="3B9E5984"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38D981A2" w:rsidRPr="00F829D9">
        <w:rPr>
          <w:rFonts w:ascii="Garamond" w:eastAsia="Times New Roman" w:hAnsi="Garamond" w:cs="Times New Roman"/>
          <w:b/>
          <w:bCs/>
          <w:sz w:val="24"/>
          <w:szCs w:val="24"/>
          <w:lang w:eastAsia="zh-CN"/>
        </w:rPr>
        <w:t xml:space="preserve">36:01 </w:t>
      </w:r>
    </w:p>
    <w:p w14:paraId="5E66BA55" w14:textId="11A730A4"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It pushed me. It pushed me to grow and to understand. Would it be if I knew before? Then</w:t>
      </w:r>
      <w:r w:rsidR="29F55D1D" w:rsidRPr="00F829D9">
        <w:rPr>
          <w:rFonts w:ascii="Garamond" w:eastAsia="Times New Roman" w:hAnsi="Garamond" w:cs="Times New Roman"/>
          <w:sz w:val="24"/>
          <w:szCs w:val="24"/>
          <w:lang w:eastAsia="zh-CN"/>
        </w:rPr>
        <w:t>,</w:t>
      </w:r>
      <w:r w:rsidRPr="00F829D9">
        <w:rPr>
          <w:rFonts w:ascii="Garamond" w:eastAsia="Times New Roman" w:hAnsi="Garamond" w:cs="Times New Roman"/>
          <w:sz w:val="24"/>
          <w:szCs w:val="24"/>
          <w:lang w:eastAsia="zh-CN"/>
        </w:rPr>
        <w:t xml:space="preserve"> would it be different? Now I'm not sure, because it's such a small town, so I'm not sure. I think that they learned from it, from my family, then again, they never moved back, it is empty land now. No one ever moved back. My cousins' </w:t>
      </w:r>
      <w:r w:rsidR="3DD57E80" w:rsidRPr="00F829D9">
        <w:rPr>
          <w:rFonts w:ascii="Garamond" w:eastAsia="Times New Roman" w:hAnsi="Garamond" w:cs="Times New Roman"/>
          <w:sz w:val="24"/>
          <w:szCs w:val="24"/>
          <w:lang w:eastAsia="zh-CN"/>
        </w:rPr>
        <w:t>home</w:t>
      </w:r>
      <w:r w:rsidRPr="00F829D9">
        <w:rPr>
          <w:rFonts w:ascii="Garamond" w:eastAsia="Times New Roman" w:hAnsi="Garamond" w:cs="Times New Roman"/>
          <w:sz w:val="24"/>
          <w:szCs w:val="24"/>
          <w:lang w:eastAsia="zh-CN"/>
        </w:rPr>
        <w:t xml:space="preserve"> was damaged. They had to gut it out. It's empty as well. So, it opened my eyes to other things to say, you know, see what's out there.</w:t>
      </w:r>
    </w:p>
    <w:p w14:paraId="17FDF54A" w14:textId="3BEC6BE6"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77673A2" w:rsidRPr="00F829D9">
        <w:rPr>
          <w:rFonts w:ascii="Garamond" w:eastAsia="Times New Roman" w:hAnsi="Garamond" w:cs="Times New Roman"/>
          <w:b/>
          <w:bCs/>
          <w:sz w:val="24"/>
          <w:szCs w:val="24"/>
          <w:lang w:eastAsia="zh-CN"/>
        </w:rPr>
        <w:t>36:35</w:t>
      </w:r>
    </w:p>
    <w:p w14:paraId="40522179" w14:textId="567E8D3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So, what stage in your life were you in right before the event Nichols happened? Like, what was your day to day like, especially in your career, and what were you doing at the time?</w:t>
      </w:r>
    </w:p>
    <w:p w14:paraId="73FB11AE" w14:textId="639851C2"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BF7E429" w:rsidRPr="00F829D9">
        <w:rPr>
          <w:rFonts w:ascii="Garamond" w:eastAsia="Times New Roman" w:hAnsi="Garamond" w:cs="Times New Roman"/>
          <w:b/>
          <w:bCs/>
          <w:sz w:val="24"/>
          <w:szCs w:val="24"/>
          <w:lang w:eastAsia="zh-CN"/>
        </w:rPr>
        <w:t>36:44</w:t>
      </w:r>
    </w:p>
    <w:p w14:paraId="4AADA055" w14:textId="085AA76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Well, I was working at an agency, advertising firm, and I wanted more. I felt like I was in a dead-end job. I was teaching as an adjunct at Horry Georgetown Tech as well, and I loved that job. I loved teaching, but I still wanted more. And at that time, I was like, oh my goodness, I can't be at this job another year. I cannot complain. I'm that type of person. Stop complaining about it and do something about it. Do something, and so when that hits, and I'm like, let me, let me see. Let me see what's going on. What can I do differently? Because I was teaching at Tech, I taught a lot of younger students fresh out of high school, and I was realizing that the reason why I'm harping on making yourself more marketable, I did not make myself marketable.</w:t>
      </w:r>
    </w:p>
    <w:p w14:paraId="3041070F" w14:textId="20CD1CF5"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62721987" w:rsidRPr="00F829D9">
        <w:rPr>
          <w:rFonts w:ascii="Garamond" w:eastAsia="Times New Roman" w:hAnsi="Garamond" w:cs="Times New Roman"/>
          <w:b/>
          <w:bCs/>
          <w:sz w:val="24"/>
          <w:szCs w:val="24"/>
          <w:lang w:eastAsia="zh-CN"/>
        </w:rPr>
        <w:t>37:26</w:t>
      </w:r>
    </w:p>
    <w:p w14:paraId="3311ACC4" w14:textId="42A89B8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How do you do that, though?</w:t>
      </w:r>
    </w:p>
    <w:p w14:paraId="7D0A1B86" w14:textId="4788A790"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7E34778D" w:rsidRPr="00F829D9">
        <w:rPr>
          <w:rFonts w:ascii="Garamond" w:eastAsia="Times New Roman" w:hAnsi="Garamond" w:cs="Times New Roman"/>
          <w:b/>
          <w:bCs/>
          <w:sz w:val="24"/>
          <w:szCs w:val="24"/>
          <w:lang w:eastAsia="zh-CN"/>
        </w:rPr>
        <w:t>37:27</w:t>
      </w:r>
    </w:p>
    <w:p w14:paraId="25BEC8FF" w14:textId="79F20D7C"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lastRenderedPageBreak/>
        <w:t xml:space="preserve">Well, learning different skill sets. I knew graphics, but I did not know how to code. And the world was shifting where, if you go for job as graphics, you also should also know how to code and do websites. And I didn't know how to do that, and a lot of the students that </w:t>
      </w:r>
      <w:r w:rsidR="0A86156E" w:rsidRPr="00F829D9">
        <w:rPr>
          <w:rFonts w:ascii="Garamond" w:eastAsia="Times New Roman" w:hAnsi="Garamond" w:cs="Times New Roman"/>
          <w:sz w:val="24"/>
          <w:szCs w:val="24"/>
          <w:lang w:eastAsia="zh-CN"/>
        </w:rPr>
        <w:t>were</w:t>
      </w:r>
      <w:r w:rsidRPr="00F829D9">
        <w:rPr>
          <w:rFonts w:ascii="Garamond" w:eastAsia="Times New Roman" w:hAnsi="Garamond" w:cs="Times New Roman"/>
          <w:sz w:val="24"/>
          <w:szCs w:val="24"/>
          <w:lang w:eastAsia="zh-CN"/>
        </w:rPr>
        <w:t xml:space="preserve"> teaching did. So, I was like, okay, you know, then again, Canva is coming out, so I can't, I'm doing this for all these years. How can I say I deserve this salary when someone can do Canva the exact same way I'm doing this? Or the students that's younger than me can't work in the program, but they also can write code as well. So, when it happened, I was already at the edge of like, I need to find something else to do, I don't want to get out of the creative field, because I'll go crazy. What else can I do? I did not want to learn how to code, and again, I was working in community, and it just all lined up together for me to time to change careers.</w:t>
      </w:r>
    </w:p>
    <w:p w14:paraId="65D04B0A" w14:textId="7947C875"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59BABA18" w:rsidRPr="00F829D9">
        <w:rPr>
          <w:rFonts w:ascii="Garamond" w:eastAsia="Times New Roman" w:hAnsi="Garamond" w:cs="Times New Roman"/>
          <w:b/>
          <w:bCs/>
          <w:sz w:val="24"/>
          <w:szCs w:val="24"/>
          <w:lang w:eastAsia="zh-CN"/>
        </w:rPr>
        <w:t xml:space="preserve">38:18 </w:t>
      </w:r>
    </w:p>
    <w:p w14:paraId="7C04C212" w14:textId="26059342"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I feel like a lot of people, when they don't enjoy their job because they feel like the work they're doing doesn't matter, or it doesn't make a difference in someone's life. Do you feel like the work you do now, does?</w:t>
      </w:r>
    </w:p>
    <w:p w14:paraId="114D1AEF" w14:textId="12958F5C" w:rsidR="48B10F14" w:rsidRPr="00F829D9" w:rsidRDefault="48B10F14"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Tonya Gore |</w:t>
      </w:r>
      <w:r w:rsidR="3715E89D" w:rsidRPr="00F829D9">
        <w:rPr>
          <w:rFonts w:ascii="Garamond" w:eastAsia="Times New Roman" w:hAnsi="Garamond" w:cs="Times New Roman"/>
          <w:sz w:val="24"/>
          <w:szCs w:val="24"/>
          <w:lang w:eastAsia="zh-CN"/>
        </w:rPr>
        <w:t xml:space="preserve"> </w:t>
      </w:r>
      <w:r w:rsidR="4DE62104" w:rsidRPr="00F829D9">
        <w:rPr>
          <w:rFonts w:ascii="Garamond" w:eastAsia="Times New Roman" w:hAnsi="Garamond" w:cs="Times New Roman"/>
          <w:sz w:val="24"/>
          <w:szCs w:val="24"/>
          <w:lang w:eastAsia="zh-CN"/>
        </w:rPr>
        <w:t xml:space="preserve">38:28 </w:t>
      </w:r>
    </w:p>
    <w:p w14:paraId="624E94C5" w14:textId="7F3B1DA7"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Yes, yes. I was feeling like that with that job as well. I was feeling like, you know, I'm not doing anything that's giving back, or I'm not doing anything to help my community, anything, so I need to find something like that. But I feel, definitely feel like that now. I definitely feel like that now. I feel the job I do now is very rewarding to me.</w:t>
      </w:r>
    </w:p>
    <w:p w14:paraId="57F753BC" w14:textId="273DBC30"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0A672D95" w:rsidRPr="00F829D9">
        <w:rPr>
          <w:rFonts w:ascii="Garamond" w:eastAsia="Times New Roman" w:hAnsi="Garamond" w:cs="Times New Roman"/>
          <w:b/>
          <w:bCs/>
          <w:sz w:val="24"/>
          <w:szCs w:val="24"/>
          <w:lang w:eastAsia="zh-CN"/>
        </w:rPr>
        <w:t xml:space="preserve">38:46 </w:t>
      </w:r>
    </w:p>
    <w:p w14:paraId="03039027" w14:textId="56D7360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And finally, what </w:t>
      </w:r>
      <w:r w:rsidR="1C8FC01F" w:rsidRPr="00F829D9">
        <w:rPr>
          <w:rFonts w:ascii="Garamond" w:eastAsia="Times New Roman" w:hAnsi="Garamond" w:cs="Times New Roman"/>
          <w:sz w:val="24"/>
          <w:szCs w:val="24"/>
          <w:lang w:eastAsia="zh-CN"/>
        </w:rPr>
        <w:t>advice do you have</w:t>
      </w:r>
      <w:r w:rsidRPr="00F829D9">
        <w:rPr>
          <w:rFonts w:ascii="Garamond" w:eastAsia="Times New Roman" w:hAnsi="Garamond" w:cs="Times New Roman"/>
          <w:sz w:val="24"/>
          <w:szCs w:val="24"/>
          <w:lang w:eastAsia="zh-CN"/>
        </w:rPr>
        <w:t xml:space="preserve"> for people who want to go into urban design?</w:t>
      </w:r>
    </w:p>
    <w:p w14:paraId="5A346C75" w14:textId="20AB99B8"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35F6BAF2" w:rsidRPr="00F829D9">
        <w:rPr>
          <w:rFonts w:ascii="Garamond" w:eastAsia="Times New Roman" w:hAnsi="Garamond" w:cs="Times New Roman"/>
          <w:b/>
          <w:bCs/>
          <w:sz w:val="24"/>
          <w:szCs w:val="24"/>
          <w:lang w:eastAsia="zh-CN"/>
        </w:rPr>
        <w:t xml:space="preserve">38:52 </w:t>
      </w:r>
    </w:p>
    <w:p w14:paraId="7CDF09A9" w14:textId="077060DA"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Hmm, research, school wise, I looked up and found a great program at Clemson. It was a new program. There was only nine of us, so research the programs that suits you. Follow that path, look and see if you want to pursue outside of urban design, if you want to do planning when you get in that field, if you want to continue with landscape architects. A lot of people think landscape architects only design flowers, doing people gardens. That's not true. That's not true at all. They get highly offended when you think that that's not true. If you want to continue with your career path, doing that is not that much different if you are already there. I stopped because I was older, and I wanted to get it in and out and get back to working when you are young and you have time to see what's out there. You can never learn too much. If you are an urban designer, you want to keep going, keep going with it. Keep going. If you want to stay there and help improve spaces, don't think you can't utilize your art to improve the spaces you can. I don't think that that will ever go anywhere far as that Art Foundation. You will never lose that at all.</w:t>
      </w:r>
    </w:p>
    <w:p w14:paraId="6E4799AD" w14:textId="65FA6328"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0EC2763D" w:rsidRPr="00F829D9">
        <w:rPr>
          <w:rFonts w:ascii="Garamond" w:eastAsia="Times New Roman" w:hAnsi="Garamond" w:cs="Times New Roman"/>
          <w:b/>
          <w:bCs/>
          <w:sz w:val="24"/>
          <w:szCs w:val="24"/>
          <w:lang w:eastAsia="zh-CN"/>
        </w:rPr>
        <w:t xml:space="preserve"> 39:55</w:t>
      </w:r>
      <w:r w:rsidR="3715E89D" w:rsidRPr="00F829D9">
        <w:rPr>
          <w:rFonts w:ascii="Garamond" w:eastAsia="Times New Roman" w:hAnsi="Garamond" w:cs="Times New Roman"/>
          <w:b/>
          <w:bCs/>
          <w:sz w:val="24"/>
          <w:szCs w:val="24"/>
          <w:lang w:eastAsia="zh-CN"/>
        </w:rPr>
        <w:t xml:space="preserve"> </w:t>
      </w:r>
    </w:p>
    <w:p w14:paraId="70C49B12" w14:textId="3DA9552C"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I think especially as someone who's about to graduate, like I've been on the job search and I'm completely terrified of being unemployed, but now, after this conversation, I feel like I need to look outside of what I </w:t>
      </w:r>
      <w:r w:rsidRPr="00F829D9">
        <w:rPr>
          <w:rFonts w:ascii="Garamond" w:eastAsia="Times New Roman" w:hAnsi="Garamond" w:cs="Times New Roman"/>
          <w:sz w:val="24"/>
          <w:szCs w:val="24"/>
          <w:lang w:eastAsia="zh-CN"/>
        </w:rPr>
        <w:lastRenderedPageBreak/>
        <w:t>think is just my major and can be utilized in other fields I might have never thought of before. So, thank you for that, because it kind of calmed some of my nerves you probably didn't even know I had coming into this, literally applying for jobs yesterday. And I hope this meeting helps other people too, who are listening and are kind of scared of what the next few years of their life are going to look like. There's more options out there than you think. So. Thank you so much for coming in and talking with me and telling us a little bit about what you do and making Myrtle Beach a better place.</w:t>
      </w:r>
    </w:p>
    <w:p w14:paraId="7F7D872E" w14:textId="3C2B4A72"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41E498A4" w:rsidRPr="00F829D9">
        <w:rPr>
          <w:rFonts w:ascii="Garamond" w:eastAsia="Times New Roman" w:hAnsi="Garamond" w:cs="Times New Roman"/>
          <w:b/>
          <w:bCs/>
          <w:sz w:val="24"/>
          <w:szCs w:val="24"/>
          <w:lang w:eastAsia="zh-CN"/>
        </w:rPr>
        <w:t>40:31</w:t>
      </w:r>
    </w:p>
    <w:p w14:paraId="2B668346" w14:textId="7BA7B385"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Thank you so much for having me, and you're absolutely right. Communication, there’s a lot more than just communication that you can do with that with that degree just, you know, look into other options. Don't be scared. Have no fear and get to the network. Market yourself. You are your biggest salesperson for yourself. So, market yourself. Get in rooms and spaces that you can meet people and stay in touch with these people even after you get a job, because you are always looking for another job.</w:t>
      </w:r>
    </w:p>
    <w:p w14:paraId="7735BB29" w14:textId="5985D15B" w:rsidR="7047B704" w:rsidRPr="00F829D9" w:rsidRDefault="7047B70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Morgan Belton |</w:t>
      </w:r>
      <w:r w:rsidR="3715E89D" w:rsidRPr="00F829D9">
        <w:rPr>
          <w:rFonts w:ascii="Garamond" w:eastAsia="Times New Roman" w:hAnsi="Garamond" w:cs="Times New Roman"/>
          <w:b/>
          <w:bCs/>
          <w:sz w:val="24"/>
          <w:szCs w:val="24"/>
          <w:lang w:eastAsia="zh-CN"/>
        </w:rPr>
        <w:t xml:space="preserve"> </w:t>
      </w:r>
      <w:r w:rsidR="167D3CFD" w:rsidRPr="00F829D9">
        <w:rPr>
          <w:rFonts w:ascii="Garamond" w:eastAsia="Times New Roman" w:hAnsi="Garamond" w:cs="Times New Roman"/>
          <w:b/>
          <w:bCs/>
          <w:sz w:val="24"/>
          <w:szCs w:val="24"/>
          <w:lang w:eastAsia="zh-CN"/>
        </w:rPr>
        <w:t xml:space="preserve">40:59 </w:t>
      </w:r>
    </w:p>
    <w:p w14:paraId="12CE9C83" w14:textId="032CF82D"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Well, thank you so much.</w:t>
      </w:r>
    </w:p>
    <w:p w14:paraId="6E0E7C56" w14:textId="30DD489C" w:rsidR="48B10F14" w:rsidRPr="00F829D9" w:rsidRDefault="48B10F14"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Tonya Gore |</w:t>
      </w:r>
      <w:r w:rsidR="3715E89D" w:rsidRPr="00F829D9">
        <w:rPr>
          <w:rFonts w:ascii="Garamond" w:eastAsia="Times New Roman" w:hAnsi="Garamond" w:cs="Times New Roman"/>
          <w:b/>
          <w:bCs/>
          <w:sz w:val="24"/>
          <w:szCs w:val="24"/>
          <w:lang w:eastAsia="zh-CN"/>
        </w:rPr>
        <w:t xml:space="preserve"> </w:t>
      </w:r>
      <w:r w:rsidR="1A77D0F6" w:rsidRPr="00F829D9">
        <w:rPr>
          <w:rFonts w:ascii="Garamond" w:eastAsia="Times New Roman" w:hAnsi="Garamond" w:cs="Times New Roman"/>
          <w:b/>
          <w:bCs/>
          <w:sz w:val="24"/>
          <w:szCs w:val="24"/>
          <w:lang w:eastAsia="zh-CN"/>
        </w:rPr>
        <w:t xml:space="preserve">41:01 </w:t>
      </w:r>
    </w:p>
    <w:p w14:paraId="04BA1FD7" w14:textId="1746CD79"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Thank you for having me. Thank you. </w:t>
      </w:r>
    </w:p>
    <w:p w14:paraId="0C6F747E" w14:textId="609DE725" w:rsidR="3715E89D" w:rsidRPr="00F829D9" w:rsidRDefault="3715E89D" w:rsidP="196F1680">
      <w:pPr>
        <w:rPr>
          <w:rFonts w:ascii="Garamond" w:eastAsia="Times New Roman" w:hAnsi="Garamond" w:cs="Times New Roman"/>
          <w:b/>
          <w:bCs/>
          <w:sz w:val="24"/>
          <w:szCs w:val="24"/>
          <w:lang w:eastAsia="zh-CN"/>
        </w:rPr>
      </w:pPr>
      <w:r w:rsidRPr="00F829D9">
        <w:rPr>
          <w:rFonts w:ascii="Garamond" w:eastAsia="Times New Roman" w:hAnsi="Garamond" w:cs="Times New Roman"/>
          <w:b/>
          <w:bCs/>
          <w:sz w:val="24"/>
          <w:szCs w:val="24"/>
          <w:lang w:eastAsia="zh-CN"/>
        </w:rPr>
        <w:t>Announcer</w:t>
      </w:r>
      <w:r w:rsidR="1A133545" w:rsidRPr="00F829D9">
        <w:rPr>
          <w:rFonts w:ascii="Garamond" w:eastAsia="Times New Roman" w:hAnsi="Garamond" w:cs="Times New Roman"/>
          <w:b/>
          <w:bCs/>
          <w:sz w:val="24"/>
          <w:szCs w:val="24"/>
          <w:lang w:eastAsia="zh-CN"/>
        </w:rPr>
        <w:t xml:space="preserve"> | </w:t>
      </w:r>
      <w:r w:rsidRPr="00F829D9">
        <w:rPr>
          <w:rFonts w:ascii="Garamond" w:eastAsia="Times New Roman" w:hAnsi="Garamond" w:cs="Times New Roman"/>
          <w:b/>
          <w:bCs/>
          <w:sz w:val="24"/>
          <w:szCs w:val="24"/>
          <w:lang w:eastAsia="zh-CN"/>
        </w:rPr>
        <w:t xml:space="preserve">41:03 </w:t>
      </w:r>
    </w:p>
    <w:p w14:paraId="0C0B7BAB" w14:textId="474B4F0F" w:rsidR="3715E89D" w:rsidRPr="00F829D9" w:rsidRDefault="3715E89D" w:rsidP="196F1680">
      <w:pPr>
        <w:rPr>
          <w:rFonts w:ascii="Garamond" w:eastAsia="Times New Roman" w:hAnsi="Garamond" w:cs="Times New Roman"/>
          <w:sz w:val="24"/>
          <w:szCs w:val="24"/>
          <w:lang w:eastAsia="zh-CN"/>
        </w:rPr>
      </w:pPr>
      <w:r w:rsidRPr="00F829D9">
        <w:rPr>
          <w:rFonts w:ascii="Garamond" w:eastAsia="Times New Roman" w:hAnsi="Garamond" w:cs="Times New Roman"/>
          <w:sz w:val="24"/>
          <w:szCs w:val="24"/>
          <w:lang w:eastAsia="zh-CN"/>
        </w:rPr>
        <w:t xml:space="preserve">Thanks for listening. The creative paths podcast is produced by the Athenaeum press at Coastal Carolina University, made in partnership with </w:t>
      </w:r>
      <w:r w:rsidR="0006437E">
        <w:rPr>
          <w:rFonts w:ascii="Garamond" w:eastAsia="Times New Roman" w:hAnsi="Garamond" w:cs="Times New Roman"/>
          <w:sz w:val="24"/>
          <w:szCs w:val="24"/>
          <w:lang w:eastAsia="zh-CN"/>
        </w:rPr>
        <w:t>ArtsGrow</w:t>
      </w:r>
      <w:r w:rsidRPr="00F829D9">
        <w:rPr>
          <w:rFonts w:ascii="Garamond" w:eastAsia="Times New Roman" w:hAnsi="Garamond" w:cs="Times New Roman"/>
          <w:sz w:val="24"/>
          <w:szCs w:val="24"/>
          <w:lang w:eastAsia="zh-CN"/>
        </w:rPr>
        <w:t>SC and the South Carolina Arts Commission through the creative career studio initiative.</w:t>
      </w:r>
    </w:p>
    <w:p w14:paraId="19D0189C" w14:textId="118B4090" w:rsidR="196F1680" w:rsidRPr="00F829D9" w:rsidRDefault="196F1680" w:rsidP="196F1680">
      <w:pPr>
        <w:rPr>
          <w:rFonts w:ascii="Garamond" w:eastAsia="Times New Roman" w:hAnsi="Garamond" w:cs="Times New Roman"/>
          <w:sz w:val="24"/>
          <w:szCs w:val="24"/>
          <w:lang w:eastAsia="zh-CN"/>
        </w:rPr>
      </w:pPr>
    </w:p>
    <w:sectPr w:rsidR="196F1680" w:rsidRPr="00F829D9" w:rsidSect="001216B9">
      <w:footerReference w:type="even"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78A2" w14:textId="77777777" w:rsidR="0035500D" w:rsidRDefault="0035500D">
      <w:pPr>
        <w:spacing w:after="0" w:line="240" w:lineRule="auto"/>
      </w:pPr>
      <w:r>
        <w:separator/>
      </w:r>
    </w:p>
  </w:endnote>
  <w:endnote w:type="continuationSeparator" w:id="0">
    <w:p w14:paraId="3C1C8C2B" w14:textId="77777777" w:rsidR="0035500D" w:rsidRDefault="0035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B74FA3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1AEE2F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634A3" w14:textId="77777777" w:rsidR="001216B9" w:rsidRDefault="001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47B4" w14:textId="77777777" w:rsidR="0035500D" w:rsidRDefault="0035500D">
      <w:pPr>
        <w:spacing w:after="0" w:line="240" w:lineRule="auto"/>
      </w:pPr>
      <w:r>
        <w:separator/>
      </w:r>
    </w:p>
  </w:footnote>
  <w:footnote w:type="continuationSeparator" w:id="0">
    <w:p w14:paraId="696177C5" w14:textId="77777777" w:rsidR="0035500D" w:rsidRDefault="0035500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7341060">
    <w:abstractNumId w:val="8"/>
  </w:num>
  <w:num w:numId="2" w16cid:durableId="693967950">
    <w:abstractNumId w:val="6"/>
  </w:num>
  <w:num w:numId="3" w16cid:durableId="29889069">
    <w:abstractNumId w:val="5"/>
  </w:num>
  <w:num w:numId="4" w16cid:durableId="627275862">
    <w:abstractNumId w:val="4"/>
  </w:num>
  <w:num w:numId="5" w16cid:durableId="215820450">
    <w:abstractNumId w:val="7"/>
  </w:num>
  <w:num w:numId="6" w16cid:durableId="404837606">
    <w:abstractNumId w:val="3"/>
  </w:num>
  <w:num w:numId="7" w16cid:durableId="1195732116">
    <w:abstractNumId w:val="2"/>
  </w:num>
  <w:num w:numId="8" w16cid:durableId="339965365">
    <w:abstractNumId w:val="1"/>
  </w:num>
  <w:num w:numId="9" w16cid:durableId="107355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983"/>
    <w:rsid w:val="00034616"/>
    <w:rsid w:val="00036637"/>
    <w:rsid w:val="00050A6B"/>
    <w:rsid w:val="0006063C"/>
    <w:rsid w:val="0006437E"/>
    <w:rsid w:val="00066610"/>
    <w:rsid w:val="001216B9"/>
    <w:rsid w:val="0015074B"/>
    <w:rsid w:val="001A61ED"/>
    <w:rsid w:val="001F426C"/>
    <w:rsid w:val="0025518F"/>
    <w:rsid w:val="0029639D"/>
    <w:rsid w:val="00326F90"/>
    <w:rsid w:val="0035500D"/>
    <w:rsid w:val="004A641F"/>
    <w:rsid w:val="004B593C"/>
    <w:rsid w:val="005961C7"/>
    <w:rsid w:val="0064631C"/>
    <w:rsid w:val="006E2A8C"/>
    <w:rsid w:val="00742C6A"/>
    <w:rsid w:val="007749AF"/>
    <w:rsid w:val="00794EBC"/>
    <w:rsid w:val="007B217C"/>
    <w:rsid w:val="007F2924"/>
    <w:rsid w:val="00930F33"/>
    <w:rsid w:val="00987F92"/>
    <w:rsid w:val="00994964"/>
    <w:rsid w:val="009C3AF0"/>
    <w:rsid w:val="00A12EE5"/>
    <w:rsid w:val="00A35028"/>
    <w:rsid w:val="00A42031"/>
    <w:rsid w:val="00AA1D8D"/>
    <w:rsid w:val="00AB5ED8"/>
    <w:rsid w:val="00AD2E83"/>
    <w:rsid w:val="00AF1045"/>
    <w:rsid w:val="00B22B47"/>
    <w:rsid w:val="00B2312F"/>
    <w:rsid w:val="00B343F5"/>
    <w:rsid w:val="00B47730"/>
    <w:rsid w:val="00BA4C2B"/>
    <w:rsid w:val="00BD0140"/>
    <w:rsid w:val="00BE3B95"/>
    <w:rsid w:val="00C24502"/>
    <w:rsid w:val="00C37280"/>
    <w:rsid w:val="00CB0664"/>
    <w:rsid w:val="00D27414"/>
    <w:rsid w:val="00D301D2"/>
    <w:rsid w:val="00D57E81"/>
    <w:rsid w:val="00ED3244"/>
    <w:rsid w:val="00F829D9"/>
    <w:rsid w:val="00FC693F"/>
    <w:rsid w:val="00FF3C68"/>
    <w:rsid w:val="012F8093"/>
    <w:rsid w:val="016226D8"/>
    <w:rsid w:val="01701022"/>
    <w:rsid w:val="01752A61"/>
    <w:rsid w:val="01B408A3"/>
    <w:rsid w:val="01FB1ABD"/>
    <w:rsid w:val="023891E2"/>
    <w:rsid w:val="02903EF2"/>
    <w:rsid w:val="02AB6CE3"/>
    <w:rsid w:val="02B5B534"/>
    <w:rsid w:val="02B73637"/>
    <w:rsid w:val="02EEC409"/>
    <w:rsid w:val="0340B03E"/>
    <w:rsid w:val="03CDEA4B"/>
    <w:rsid w:val="03E39379"/>
    <w:rsid w:val="03EBCC14"/>
    <w:rsid w:val="042BC592"/>
    <w:rsid w:val="0470E992"/>
    <w:rsid w:val="049EB468"/>
    <w:rsid w:val="04C952F4"/>
    <w:rsid w:val="04EC3FA0"/>
    <w:rsid w:val="050812E9"/>
    <w:rsid w:val="05157318"/>
    <w:rsid w:val="054B1F0D"/>
    <w:rsid w:val="055C00CC"/>
    <w:rsid w:val="05669AD4"/>
    <w:rsid w:val="0571CFC5"/>
    <w:rsid w:val="059ED2FB"/>
    <w:rsid w:val="05D33BCF"/>
    <w:rsid w:val="0607DE5A"/>
    <w:rsid w:val="0622EC84"/>
    <w:rsid w:val="063177B3"/>
    <w:rsid w:val="064575B8"/>
    <w:rsid w:val="067385B9"/>
    <w:rsid w:val="0680EDD2"/>
    <w:rsid w:val="06FD6784"/>
    <w:rsid w:val="070104DB"/>
    <w:rsid w:val="075633E3"/>
    <w:rsid w:val="077673A2"/>
    <w:rsid w:val="0791F46F"/>
    <w:rsid w:val="07997C32"/>
    <w:rsid w:val="07A23541"/>
    <w:rsid w:val="07F735D1"/>
    <w:rsid w:val="08073147"/>
    <w:rsid w:val="08177C0F"/>
    <w:rsid w:val="085F6E44"/>
    <w:rsid w:val="089A9406"/>
    <w:rsid w:val="08D2B3B8"/>
    <w:rsid w:val="08D9DF4F"/>
    <w:rsid w:val="093E8420"/>
    <w:rsid w:val="09BF0FFE"/>
    <w:rsid w:val="09F75627"/>
    <w:rsid w:val="0A27B7E5"/>
    <w:rsid w:val="0A672D95"/>
    <w:rsid w:val="0A6785AC"/>
    <w:rsid w:val="0A86156E"/>
    <w:rsid w:val="0AB0833D"/>
    <w:rsid w:val="0AC53385"/>
    <w:rsid w:val="0B46C7B3"/>
    <w:rsid w:val="0B5BFD2B"/>
    <w:rsid w:val="0C113CB1"/>
    <w:rsid w:val="0C215EDC"/>
    <w:rsid w:val="0C4707A2"/>
    <w:rsid w:val="0C4B5888"/>
    <w:rsid w:val="0CE18E89"/>
    <w:rsid w:val="0D24545C"/>
    <w:rsid w:val="0D2DD6C8"/>
    <w:rsid w:val="0D2FDCE4"/>
    <w:rsid w:val="0D3123A6"/>
    <w:rsid w:val="0D4C21DC"/>
    <w:rsid w:val="0D9381FE"/>
    <w:rsid w:val="0D9DFAB7"/>
    <w:rsid w:val="0DA8A8F7"/>
    <w:rsid w:val="0DD2843A"/>
    <w:rsid w:val="0E4F9C1A"/>
    <w:rsid w:val="0EBA8161"/>
    <w:rsid w:val="0EC2763D"/>
    <w:rsid w:val="0ED09085"/>
    <w:rsid w:val="0EFF01B6"/>
    <w:rsid w:val="0F119216"/>
    <w:rsid w:val="0F5FB771"/>
    <w:rsid w:val="0FFA4FED"/>
    <w:rsid w:val="1024761F"/>
    <w:rsid w:val="1031B709"/>
    <w:rsid w:val="1042FDC3"/>
    <w:rsid w:val="10700770"/>
    <w:rsid w:val="10718B9F"/>
    <w:rsid w:val="1072A19A"/>
    <w:rsid w:val="10B1324F"/>
    <w:rsid w:val="10BDC64F"/>
    <w:rsid w:val="10C5B6AF"/>
    <w:rsid w:val="10FAB40F"/>
    <w:rsid w:val="113BB941"/>
    <w:rsid w:val="127FD2A8"/>
    <w:rsid w:val="135EA64F"/>
    <w:rsid w:val="13E9DB33"/>
    <w:rsid w:val="1438BA70"/>
    <w:rsid w:val="148698A7"/>
    <w:rsid w:val="1515D604"/>
    <w:rsid w:val="15407466"/>
    <w:rsid w:val="15437860"/>
    <w:rsid w:val="1557D003"/>
    <w:rsid w:val="158EF5AB"/>
    <w:rsid w:val="15E25588"/>
    <w:rsid w:val="15F4B811"/>
    <w:rsid w:val="164E6AD0"/>
    <w:rsid w:val="167D3CFD"/>
    <w:rsid w:val="16D3B679"/>
    <w:rsid w:val="16F304A2"/>
    <w:rsid w:val="174878D2"/>
    <w:rsid w:val="1785C31C"/>
    <w:rsid w:val="17C1DC94"/>
    <w:rsid w:val="17CD292F"/>
    <w:rsid w:val="17FB95AD"/>
    <w:rsid w:val="1822551B"/>
    <w:rsid w:val="18B448B6"/>
    <w:rsid w:val="196F1680"/>
    <w:rsid w:val="19B78133"/>
    <w:rsid w:val="1A089202"/>
    <w:rsid w:val="1A133545"/>
    <w:rsid w:val="1A43D1DA"/>
    <w:rsid w:val="1A5FA74D"/>
    <w:rsid w:val="1A77D0F6"/>
    <w:rsid w:val="1AD3DF68"/>
    <w:rsid w:val="1AF8D6FC"/>
    <w:rsid w:val="1B17025E"/>
    <w:rsid w:val="1B7572B6"/>
    <w:rsid w:val="1BFDAC8B"/>
    <w:rsid w:val="1C59D623"/>
    <w:rsid w:val="1C8FC01F"/>
    <w:rsid w:val="1CD2353B"/>
    <w:rsid w:val="1D0A1F0B"/>
    <w:rsid w:val="1D574344"/>
    <w:rsid w:val="1DF06C77"/>
    <w:rsid w:val="1E61596E"/>
    <w:rsid w:val="1E7DB535"/>
    <w:rsid w:val="1E8EEA2B"/>
    <w:rsid w:val="1ECCC1CD"/>
    <w:rsid w:val="1F83D8C3"/>
    <w:rsid w:val="2016BFD3"/>
    <w:rsid w:val="203AE1F8"/>
    <w:rsid w:val="20B59822"/>
    <w:rsid w:val="20CDCD22"/>
    <w:rsid w:val="210EBACB"/>
    <w:rsid w:val="2146356F"/>
    <w:rsid w:val="217D7A70"/>
    <w:rsid w:val="219A590E"/>
    <w:rsid w:val="219BBD21"/>
    <w:rsid w:val="21EA7494"/>
    <w:rsid w:val="222EEA60"/>
    <w:rsid w:val="2254F643"/>
    <w:rsid w:val="22E1AD62"/>
    <w:rsid w:val="232B665A"/>
    <w:rsid w:val="23910B05"/>
    <w:rsid w:val="24204C69"/>
    <w:rsid w:val="2454B37A"/>
    <w:rsid w:val="24920397"/>
    <w:rsid w:val="24AEE711"/>
    <w:rsid w:val="25019642"/>
    <w:rsid w:val="2564F380"/>
    <w:rsid w:val="25719400"/>
    <w:rsid w:val="257B79BA"/>
    <w:rsid w:val="25AE2E36"/>
    <w:rsid w:val="25B61531"/>
    <w:rsid w:val="25FF4BD1"/>
    <w:rsid w:val="26D215F7"/>
    <w:rsid w:val="2714311F"/>
    <w:rsid w:val="27529C6C"/>
    <w:rsid w:val="27B4E46E"/>
    <w:rsid w:val="27ECD94A"/>
    <w:rsid w:val="28079ABD"/>
    <w:rsid w:val="28AB4132"/>
    <w:rsid w:val="28AE8DB1"/>
    <w:rsid w:val="28B14B4C"/>
    <w:rsid w:val="2915D2BA"/>
    <w:rsid w:val="292CBA57"/>
    <w:rsid w:val="299252B6"/>
    <w:rsid w:val="29F55D1D"/>
    <w:rsid w:val="2A0A0552"/>
    <w:rsid w:val="2A0ACE84"/>
    <w:rsid w:val="2A44F690"/>
    <w:rsid w:val="2A6749B9"/>
    <w:rsid w:val="2AA4D1B6"/>
    <w:rsid w:val="2AF1CEEB"/>
    <w:rsid w:val="2B0A8DB6"/>
    <w:rsid w:val="2B0D4DC3"/>
    <w:rsid w:val="2B497431"/>
    <w:rsid w:val="2BBE8BD2"/>
    <w:rsid w:val="2BD4A817"/>
    <w:rsid w:val="2C0D4FAC"/>
    <w:rsid w:val="2C19E487"/>
    <w:rsid w:val="2C511060"/>
    <w:rsid w:val="2CF59D82"/>
    <w:rsid w:val="2D25F0A2"/>
    <w:rsid w:val="2D949541"/>
    <w:rsid w:val="2DA4BA90"/>
    <w:rsid w:val="2DC8FB49"/>
    <w:rsid w:val="2E32A523"/>
    <w:rsid w:val="2FE7059D"/>
    <w:rsid w:val="2FF339EB"/>
    <w:rsid w:val="300CAD2D"/>
    <w:rsid w:val="3020D1E1"/>
    <w:rsid w:val="302C5D95"/>
    <w:rsid w:val="30398B58"/>
    <w:rsid w:val="30875D3A"/>
    <w:rsid w:val="309675CB"/>
    <w:rsid w:val="30A5EDD0"/>
    <w:rsid w:val="30B3720A"/>
    <w:rsid w:val="30DF15AC"/>
    <w:rsid w:val="311903A1"/>
    <w:rsid w:val="3121B4C3"/>
    <w:rsid w:val="3130BFD6"/>
    <w:rsid w:val="31552BF5"/>
    <w:rsid w:val="31E11D70"/>
    <w:rsid w:val="31E3C523"/>
    <w:rsid w:val="31F773FC"/>
    <w:rsid w:val="321451FD"/>
    <w:rsid w:val="321864BB"/>
    <w:rsid w:val="322E9BE4"/>
    <w:rsid w:val="325E2A2D"/>
    <w:rsid w:val="329499BA"/>
    <w:rsid w:val="32AF36A0"/>
    <w:rsid w:val="3340A07F"/>
    <w:rsid w:val="33A4E1BD"/>
    <w:rsid w:val="33AA53B9"/>
    <w:rsid w:val="33D97F07"/>
    <w:rsid w:val="3412D6CC"/>
    <w:rsid w:val="34291BD5"/>
    <w:rsid w:val="348448C2"/>
    <w:rsid w:val="34B111E2"/>
    <w:rsid w:val="351A62BD"/>
    <w:rsid w:val="352EA111"/>
    <w:rsid w:val="3530F18F"/>
    <w:rsid w:val="3545043D"/>
    <w:rsid w:val="35AA2968"/>
    <w:rsid w:val="35DF4215"/>
    <w:rsid w:val="35F6BAF2"/>
    <w:rsid w:val="3656759F"/>
    <w:rsid w:val="366FD7E6"/>
    <w:rsid w:val="36705A38"/>
    <w:rsid w:val="367FE371"/>
    <w:rsid w:val="36A4E345"/>
    <w:rsid w:val="36C02F8B"/>
    <w:rsid w:val="3715E89D"/>
    <w:rsid w:val="3789B052"/>
    <w:rsid w:val="37938169"/>
    <w:rsid w:val="37A64FA2"/>
    <w:rsid w:val="37E3549B"/>
    <w:rsid w:val="37ED88E3"/>
    <w:rsid w:val="37F4C7BF"/>
    <w:rsid w:val="38182F2F"/>
    <w:rsid w:val="381D64D4"/>
    <w:rsid w:val="383F3761"/>
    <w:rsid w:val="38D981A2"/>
    <w:rsid w:val="38EE3589"/>
    <w:rsid w:val="38F257A2"/>
    <w:rsid w:val="3918313B"/>
    <w:rsid w:val="3940C2D9"/>
    <w:rsid w:val="3955396F"/>
    <w:rsid w:val="39572CD3"/>
    <w:rsid w:val="39831A5F"/>
    <w:rsid w:val="39B4E944"/>
    <w:rsid w:val="39FDA56B"/>
    <w:rsid w:val="3A1C5C70"/>
    <w:rsid w:val="3A3CA826"/>
    <w:rsid w:val="3AC93C1A"/>
    <w:rsid w:val="3ACDEBC3"/>
    <w:rsid w:val="3B43F81B"/>
    <w:rsid w:val="3B4C6F08"/>
    <w:rsid w:val="3B5161DC"/>
    <w:rsid w:val="3BAEB398"/>
    <w:rsid w:val="3C0B4BDA"/>
    <w:rsid w:val="3C15C819"/>
    <w:rsid w:val="3C20A606"/>
    <w:rsid w:val="3C9E2C13"/>
    <w:rsid w:val="3CFFE1E7"/>
    <w:rsid w:val="3D321AFA"/>
    <w:rsid w:val="3D44CB49"/>
    <w:rsid w:val="3DB6B9B4"/>
    <w:rsid w:val="3DD57E80"/>
    <w:rsid w:val="3E01FF55"/>
    <w:rsid w:val="3E4622E3"/>
    <w:rsid w:val="3F072659"/>
    <w:rsid w:val="3F74C030"/>
    <w:rsid w:val="3F7CB22F"/>
    <w:rsid w:val="3FD25D00"/>
    <w:rsid w:val="3FEC771A"/>
    <w:rsid w:val="403AB7DB"/>
    <w:rsid w:val="4070D062"/>
    <w:rsid w:val="4148D62C"/>
    <w:rsid w:val="41B4125A"/>
    <w:rsid w:val="41E498A4"/>
    <w:rsid w:val="4220A626"/>
    <w:rsid w:val="427E7134"/>
    <w:rsid w:val="42B843B8"/>
    <w:rsid w:val="42C900A7"/>
    <w:rsid w:val="42F14F66"/>
    <w:rsid w:val="4313B194"/>
    <w:rsid w:val="435511BD"/>
    <w:rsid w:val="439F10F0"/>
    <w:rsid w:val="43B026B1"/>
    <w:rsid w:val="43BAA883"/>
    <w:rsid w:val="43EF6C3C"/>
    <w:rsid w:val="44D15952"/>
    <w:rsid w:val="44DA187D"/>
    <w:rsid w:val="44F1F16D"/>
    <w:rsid w:val="4513D6A1"/>
    <w:rsid w:val="452E1E90"/>
    <w:rsid w:val="45BD061D"/>
    <w:rsid w:val="463FD15B"/>
    <w:rsid w:val="465D6C88"/>
    <w:rsid w:val="466F27D8"/>
    <w:rsid w:val="4690F727"/>
    <w:rsid w:val="46CAB49D"/>
    <w:rsid w:val="471C7837"/>
    <w:rsid w:val="473390BE"/>
    <w:rsid w:val="474EBC8E"/>
    <w:rsid w:val="47530B7E"/>
    <w:rsid w:val="477E2FFA"/>
    <w:rsid w:val="47C1F82C"/>
    <w:rsid w:val="47F5EE08"/>
    <w:rsid w:val="480D7A82"/>
    <w:rsid w:val="487C427A"/>
    <w:rsid w:val="4891FBBE"/>
    <w:rsid w:val="48B10F14"/>
    <w:rsid w:val="48B76F95"/>
    <w:rsid w:val="48D69F50"/>
    <w:rsid w:val="48D83A33"/>
    <w:rsid w:val="48EDA57A"/>
    <w:rsid w:val="490D44D5"/>
    <w:rsid w:val="496631FE"/>
    <w:rsid w:val="49F76AD2"/>
    <w:rsid w:val="4A0A49E3"/>
    <w:rsid w:val="4A0C432F"/>
    <w:rsid w:val="4A957D23"/>
    <w:rsid w:val="4ACD5A31"/>
    <w:rsid w:val="4AF3CFF7"/>
    <w:rsid w:val="4B2C792F"/>
    <w:rsid w:val="4B64B493"/>
    <w:rsid w:val="4BF7E429"/>
    <w:rsid w:val="4C400996"/>
    <w:rsid w:val="4C623291"/>
    <w:rsid w:val="4C627E7A"/>
    <w:rsid w:val="4C90FAA7"/>
    <w:rsid w:val="4C9820E8"/>
    <w:rsid w:val="4D2EF887"/>
    <w:rsid w:val="4D9D43FF"/>
    <w:rsid w:val="4DA115AB"/>
    <w:rsid w:val="4DC34381"/>
    <w:rsid w:val="4DE62104"/>
    <w:rsid w:val="4DF22667"/>
    <w:rsid w:val="4E33DF93"/>
    <w:rsid w:val="4E388E32"/>
    <w:rsid w:val="4E4ACBB1"/>
    <w:rsid w:val="4E570382"/>
    <w:rsid w:val="4E73232D"/>
    <w:rsid w:val="4EA10CA3"/>
    <w:rsid w:val="4ED500E5"/>
    <w:rsid w:val="4ED5AAC3"/>
    <w:rsid w:val="5061319A"/>
    <w:rsid w:val="50BAD386"/>
    <w:rsid w:val="50C0C2B1"/>
    <w:rsid w:val="50E2B523"/>
    <w:rsid w:val="50E9BB3F"/>
    <w:rsid w:val="512D1AC8"/>
    <w:rsid w:val="51919320"/>
    <w:rsid w:val="52B13748"/>
    <w:rsid w:val="52BA7E1E"/>
    <w:rsid w:val="52D22226"/>
    <w:rsid w:val="53559E62"/>
    <w:rsid w:val="536DDBE7"/>
    <w:rsid w:val="53813D36"/>
    <w:rsid w:val="53B0F8DD"/>
    <w:rsid w:val="53BE2D4E"/>
    <w:rsid w:val="53C3A709"/>
    <w:rsid w:val="54863331"/>
    <w:rsid w:val="54895811"/>
    <w:rsid w:val="54B7AAF5"/>
    <w:rsid w:val="54BA0F0A"/>
    <w:rsid w:val="54ED8808"/>
    <w:rsid w:val="54FC6117"/>
    <w:rsid w:val="5532CDE5"/>
    <w:rsid w:val="5537447D"/>
    <w:rsid w:val="555884AE"/>
    <w:rsid w:val="559FB8B0"/>
    <w:rsid w:val="5633ADE4"/>
    <w:rsid w:val="56400675"/>
    <w:rsid w:val="569C7CCE"/>
    <w:rsid w:val="56B34292"/>
    <w:rsid w:val="57055FC5"/>
    <w:rsid w:val="5713A979"/>
    <w:rsid w:val="571C62A5"/>
    <w:rsid w:val="57245A7D"/>
    <w:rsid w:val="572BD743"/>
    <w:rsid w:val="575A7001"/>
    <w:rsid w:val="5762DDEE"/>
    <w:rsid w:val="576B7845"/>
    <w:rsid w:val="5807219B"/>
    <w:rsid w:val="581EC41C"/>
    <w:rsid w:val="5827D3C3"/>
    <w:rsid w:val="58506E1A"/>
    <w:rsid w:val="587008DD"/>
    <w:rsid w:val="5891FD80"/>
    <w:rsid w:val="58C99B96"/>
    <w:rsid w:val="58EABA68"/>
    <w:rsid w:val="59288581"/>
    <w:rsid w:val="5974962E"/>
    <w:rsid w:val="597C5675"/>
    <w:rsid w:val="59853747"/>
    <w:rsid w:val="59BABA18"/>
    <w:rsid w:val="59FB3378"/>
    <w:rsid w:val="59FDE974"/>
    <w:rsid w:val="5A047D1A"/>
    <w:rsid w:val="5A06ACDC"/>
    <w:rsid w:val="5A504D01"/>
    <w:rsid w:val="5A5D7ACC"/>
    <w:rsid w:val="5A912EFC"/>
    <w:rsid w:val="5ACF8AF5"/>
    <w:rsid w:val="5AF4D50D"/>
    <w:rsid w:val="5AFDDE07"/>
    <w:rsid w:val="5B125373"/>
    <w:rsid w:val="5B1C4BFA"/>
    <w:rsid w:val="5B44CD99"/>
    <w:rsid w:val="5B81F3F1"/>
    <w:rsid w:val="5BC07032"/>
    <w:rsid w:val="5BD34011"/>
    <w:rsid w:val="5BD4D238"/>
    <w:rsid w:val="5BD9F252"/>
    <w:rsid w:val="5BEA07A8"/>
    <w:rsid w:val="5C076726"/>
    <w:rsid w:val="5C5E3956"/>
    <w:rsid w:val="5C772568"/>
    <w:rsid w:val="5D25280A"/>
    <w:rsid w:val="5E3368D2"/>
    <w:rsid w:val="5E63AE9A"/>
    <w:rsid w:val="5E85BBBA"/>
    <w:rsid w:val="5ECAD7D3"/>
    <w:rsid w:val="5EFCC6AB"/>
    <w:rsid w:val="5F1F7CC7"/>
    <w:rsid w:val="5F631B9D"/>
    <w:rsid w:val="5F75DD20"/>
    <w:rsid w:val="5FAEEB83"/>
    <w:rsid w:val="600E8DF0"/>
    <w:rsid w:val="6039272E"/>
    <w:rsid w:val="60B76217"/>
    <w:rsid w:val="610314F2"/>
    <w:rsid w:val="611A0CFB"/>
    <w:rsid w:val="615517D4"/>
    <w:rsid w:val="618398E8"/>
    <w:rsid w:val="618CF150"/>
    <w:rsid w:val="619B0E47"/>
    <w:rsid w:val="61BE4943"/>
    <w:rsid w:val="61EF63AE"/>
    <w:rsid w:val="61F22F4E"/>
    <w:rsid w:val="6218114E"/>
    <w:rsid w:val="62299A92"/>
    <w:rsid w:val="626420B8"/>
    <w:rsid w:val="62721987"/>
    <w:rsid w:val="627F5F7D"/>
    <w:rsid w:val="62F5F397"/>
    <w:rsid w:val="6305BA3F"/>
    <w:rsid w:val="632A590E"/>
    <w:rsid w:val="632B146C"/>
    <w:rsid w:val="6368D7D6"/>
    <w:rsid w:val="6390218A"/>
    <w:rsid w:val="63AA4E3F"/>
    <w:rsid w:val="63D352DC"/>
    <w:rsid w:val="63DA863C"/>
    <w:rsid w:val="6401F0CB"/>
    <w:rsid w:val="640EC0B8"/>
    <w:rsid w:val="645B5FEF"/>
    <w:rsid w:val="64969A42"/>
    <w:rsid w:val="64ECD8BF"/>
    <w:rsid w:val="6502534B"/>
    <w:rsid w:val="653DEF36"/>
    <w:rsid w:val="657376C7"/>
    <w:rsid w:val="65DCD445"/>
    <w:rsid w:val="65E0F6CB"/>
    <w:rsid w:val="6631AF46"/>
    <w:rsid w:val="666378CC"/>
    <w:rsid w:val="6663ECB0"/>
    <w:rsid w:val="667FECF3"/>
    <w:rsid w:val="66A60841"/>
    <w:rsid w:val="66BFF3CB"/>
    <w:rsid w:val="66CB0893"/>
    <w:rsid w:val="67130443"/>
    <w:rsid w:val="674D9377"/>
    <w:rsid w:val="687FEB14"/>
    <w:rsid w:val="688275F5"/>
    <w:rsid w:val="68919790"/>
    <w:rsid w:val="68C187C5"/>
    <w:rsid w:val="68D493C6"/>
    <w:rsid w:val="6916B9BA"/>
    <w:rsid w:val="69530368"/>
    <w:rsid w:val="696D4985"/>
    <w:rsid w:val="69D3F72E"/>
    <w:rsid w:val="69E1613D"/>
    <w:rsid w:val="69FE8A88"/>
    <w:rsid w:val="6A07E708"/>
    <w:rsid w:val="6A47BD85"/>
    <w:rsid w:val="6A47C4D0"/>
    <w:rsid w:val="6A4D5935"/>
    <w:rsid w:val="6A74AC2B"/>
    <w:rsid w:val="6AD5B014"/>
    <w:rsid w:val="6AE1F828"/>
    <w:rsid w:val="6B4BC858"/>
    <w:rsid w:val="6B5E067C"/>
    <w:rsid w:val="6BAC97D7"/>
    <w:rsid w:val="6BBBD294"/>
    <w:rsid w:val="6BC6CF63"/>
    <w:rsid w:val="6CAF3075"/>
    <w:rsid w:val="6CB1E3A8"/>
    <w:rsid w:val="6CE0DA22"/>
    <w:rsid w:val="6CE15048"/>
    <w:rsid w:val="6CE1FE6E"/>
    <w:rsid w:val="6D920026"/>
    <w:rsid w:val="6DF946E3"/>
    <w:rsid w:val="6E156261"/>
    <w:rsid w:val="6E15CAEF"/>
    <w:rsid w:val="6E1AC6F9"/>
    <w:rsid w:val="6E4D8FD3"/>
    <w:rsid w:val="6E5A8700"/>
    <w:rsid w:val="6E6D3C53"/>
    <w:rsid w:val="6EB52EA8"/>
    <w:rsid w:val="6EE976B4"/>
    <w:rsid w:val="6F1132B3"/>
    <w:rsid w:val="6F12777E"/>
    <w:rsid w:val="6F25BA7B"/>
    <w:rsid w:val="6F57D7C9"/>
    <w:rsid w:val="6FBE36BA"/>
    <w:rsid w:val="6FF3B378"/>
    <w:rsid w:val="7047B704"/>
    <w:rsid w:val="70A50A75"/>
    <w:rsid w:val="70F5C542"/>
    <w:rsid w:val="71144C86"/>
    <w:rsid w:val="7175F499"/>
    <w:rsid w:val="71ABB057"/>
    <w:rsid w:val="71DD1899"/>
    <w:rsid w:val="71F04C8A"/>
    <w:rsid w:val="7238B86B"/>
    <w:rsid w:val="723CEF20"/>
    <w:rsid w:val="7247FE36"/>
    <w:rsid w:val="725EC7C8"/>
    <w:rsid w:val="72A2815D"/>
    <w:rsid w:val="72AD334E"/>
    <w:rsid w:val="72B8E7BC"/>
    <w:rsid w:val="72FAB112"/>
    <w:rsid w:val="7333C813"/>
    <w:rsid w:val="733883FB"/>
    <w:rsid w:val="733D4078"/>
    <w:rsid w:val="737073B6"/>
    <w:rsid w:val="738781DA"/>
    <w:rsid w:val="73882770"/>
    <w:rsid w:val="73CD8465"/>
    <w:rsid w:val="749D655C"/>
    <w:rsid w:val="74A058A8"/>
    <w:rsid w:val="74BE6CDA"/>
    <w:rsid w:val="75D7A6A0"/>
    <w:rsid w:val="762845D9"/>
    <w:rsid w:val="7671AC3F"/>
    <w:rsid w:val="767EF8D9"/>
    <w:rsid w:val="772D348E"/>
    <w:rsid w:val="7753E2E7"/>
    <w:rsid w:val="7766BEBC"/>
    <w:rsid w:val="77FDFF0F"/>
    <w:rsid w:val="787DC2AA"/>
    <w:rsid w:val="78879746"/>
    <w:rsid w:val="7893EFA0"/>
    <w:rsid w:val="78EF8D5F"/>
    <w:rsid w:val="7966CD20"/>
    <w:rsid w:val="79A33249"/>
    <w:rsid w:val="79AFCED5"/>
    <w:rsid w:val="79B7F5E6"/>
    <w:rsid w:val="79FDF3BF"/>
    <w:rsid w:val="7A22D16F"/>
    <w:rsid w:val="7A56433D"/>
    <w:rsid w:val="7A59943C"/>
    <w:rsid w:val="7AB7F378"/>
    <w:rsid w:val="7B0509B3"/>
    <w:rsid w:val="7B1E20B8"/>
    <w:rsid w:val="7B44C4C0"/>
    <w:rsid w:val="7B78FC26"/>
    <w:rsid w:val="7BE23E94"/>
    <w:rsid w:val="7BF41A4B"/>
    <w:rsid w:val="7CBD278A"/>
    <w:rsid w:val="7CF8EDC7"/>
    <w:rsid w:val="7D864225"/>
    <w:rsid w:val="7D91732F"/>
    <w:rsid w:val="7DE64736"/>
    <w:rsid w:val="7E34778D"/>
    <w:rsid w:val="7E3FBE63"/>
    <w:rsid w:val="7EF8C481"/>
    <w:rsid w:val="7F057497"/>
    <w:rsid w:val="7F3D5DE5"/>
    <w:rsid w:val="7FA27798"/>
    <w:rsid w:val="7FA822A0"/>
    <w:rsid w:val="7FE1F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D735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dd0783-6da1-46d8-9c4b-88f62cd20eca" xsi:nil="true"/>
    <lcf76f155ced4ddcb4097134ff3c332f xmlns="fb1ff767-f45e-41e3-ba35-329ac17d38bd">
      <Terms xmlns="http://schemas.microsoft.com/office/infopath/2007/PartnerControls"/>
    </lcf76f155ced4ddcb4097134ff3c332f>
    <Comments xmlns="fb1ff767-f45e-41e3-ba35-329ac17d38bd">true</Comment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C91FDF391BCD4BAC670DA536198BFC" ma:contentTypeVersion="19" ma:contentTypeDescription="Create a new document." ma:contentTypeScope="" ma:versionID="166915f08e4fb6d0122ba3a7ff3dc1a2">
  <xsd:schema xmlns:xsd="http://www.w3.org/2001/XMLSchema" xmlns:xs="http://www.w3.org/2001/XMLSchema" xmlns:p="http://schemas.microsoft.com/office/2006/metadata/properties" xmlns:ns2="fb1ff767-f45e-41e3-ba35-329ac17d38bd" xmlns:ns3="d1dd0783-6da1-46d8-9c4b-88f62cd20eca" targetNamespace="http://schemas.microsoft.com/office/2006/metadata/properties" ma:root="true" ma:fieldsID="6936aabe4275732a4b70d35442cf6259" ns2:_="" ns3:_="">
    <xsd:import namespace="fb1ff767-f45e-41e3-ba35-329ac17d38bd"/>
    <xsd:import namespace="d1dd0783-6da1-46d8-9c4b-88f62cd20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ff767-f45e-41e3-ba35-329ac17d3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default="1" ma:format="Dropdown" ma:internalName="Commen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dd0783-6da1-46d8-9c4b-88f62cd20e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ccc4fa-8a6b-40e8-8582-7aba68368cb4}" ma:internalName="TaxCatchAll" ma:showField="CatchAllData" ma:web="d1dd0783-6da1-46d8-9c4b-88f62cd20e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384A6-798C-4BA1-9E57-0036FFF8F39F}">
  <ds:schemaRefs>
    <ds:schemaRef ds:uri="http://schemas.microsoft.com/office/2006/metadata/properties"/>
    <ds:schemaRef ds:uri="http://schemas.microsoft.com/office/infopath/2007/PartnerControls"/>
    <ds:schemaRef ds:uri="d1dd0783-6da1-46d8-9c4b-88f62cd20eca"/>
    <ds:schemaRef ds:uri="fb1ff767-f45e-41e3-ba35-329ac17d38bd"/>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3.xml><?xml version="1.0" encoding="utf-8"?>
<ds:datastoreItem xmlns:ds="http://schemas.openxmlformats.org/officeDocument/2006/customXml" ds:itemID="{AD3A57C9-A506-4FD0-8BD1-80B73CC4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ff767-f45e-41e3-ba35-329ac17d38bd"/>
    <ds:schemaRef ds:uri="d1dd0783-6da1-46d8-9c4b-88f62cd20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1F4EA-9D8A-4C2F-817E-89AE25C04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6622</Words>
  <Characters>37750</Characters>
  <Application>Microsoft Office Word</Application>
  <DocSecurity>0</DocSecurity>
  <Lines>314</Lines>
  <Paragraphs>88</Paragraphs>
  <ScaleCrop>false</ScaleCrop>
  <Manager/>
  <Company/>
  <LinksUpToDate>false</LinksUpToDate>
  <CharactersWithSpaces>44284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Alli S. Crandell</cp:lastModifiedBy>
  <cp:revision>12</cp:revision>
  <dcterms:created xsi:type="dcterms:W3CDTF">2025-06-23T13:52:00Z</dcterms:created>
  <dcterms:modified xsi:type="dcterms:W3CDTF">2025-07-23T19:41:00Z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11dd483d-0d0e-4221-bf0c-2fb1f54692fd</vt:lpwstr>
  </property>
  <property fmtid="{D5CDD505-2E9C-101B-9397-08002B2CF9AE}" pid="3" name="ContentTypeId">
    <vt:lpwstr>0x01010071C91FDF391BCD4BAC670DA536198BFC</vt:lpwstr>
  </property>
  <property fmtid="{D5CDD505-2E9C-101B-9397-08002B2CF9AE}" pid="4" name="MediaServiceImageTags">
    <vt:lpwstr/>
  </property>
</Properties>
</file>